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E4342" w14:textId="77777777" w:rsidR="00DC1DA9" w:rsidRDefault="00507216">
      <w:pPr>
        <w:bidi/>
        <w:jc w:val="center"/>
      </w:pPr>
      <w:bookmarkStart w:id="0" w:name="_GoBack"/>
      <w:bookmarkEnd w:id="0"/>
      <w:r>
        <w:rPr>
          <w:b/>
          <w:bCs/>
          <w:sz w:val="44"/>
          <w:szCs w:val="44"/>
          <w:rtl/>
        </w:rPr>
        <w:t>مسودة</w:t>
      </w:r>
      <w:r>
        <w:rPr>
          <w:b/>
          <w:sz w:val="44"/>
        </w:rPr>
        <w:t xml:space="preserve"> </w:t>
      </w:r>
      <w:r>
        <w:rPr>
          <w:b/>
          <w:bCs/>
          <w:sz w:val="44"/>
          <w:szCs w:val="44"/>
          <w:rtl/>
        </w:rPr>
        <w:t>تقرير</w:t>
      </w:r>
      <w:r>
        <w:rPr>
          <w:b/>
          <w:sz w:val="44"/>
        </w:rPr>
        <w:t xml:space="preserve"> </w:t>
      </w:r>
      <w:r>
        <w:rPr>
          <w:b/>
          <w:bCs/>
          <w:sz w:val="44"/>
          <w:szCs w:val="44"/>
          <w:rtl/>
        </w:rPr>
        <w:t>مالي</w:t>
      </w:r>
    </w:p>
    <w:p w14:paraId="55570C1F" w14:textId="77777777" w:rsidR="00DC1DA9" w:rsidRDefault="00507216">
      <w:pPr>
        <w:bidi/>
        <w:jc w:val="center"/>
      </w:pPr>
      <w:r>
        <w:rPr>
          <w:b/>
          <w:color w:val="5A5A5A"/>
          <w:sz w:val="28"/>
        </w:rPr>
        <w:t>Financial Report Template</w:t>
      </w:r>
    </w:p>
    <w:p w14:paraId="0778F69A" w14:textId="77777777" w:rsidR="00DC1DA9" w:rsidRDefault="00DC1DA9">
      <w:pPr>
        <w:bidi/>
        <w:jc w:val="right"/>
      </w:pPr>
    </w:p>
    <w:p w14:paraId="469936A8" w14:textId="77777777" w:rsidR="00DC1DA9" w:rsidRDefault="00507216">
      <w:pPr>
        <w:bidi/>
        <w:jc w:val="center"/>
      </w:pPr>
      <w:r>
        <w:rPr>
          <w:b/>
          <w:bCs/>
          <w:sz w:val="26"/>
          <w:szCs w:val="26"/>
          <w:rtl/>
        </w:rPr>
        <w:t>خاص</w:t>
      </w:r>
      <w:r>
        <w:rPr>
          <w:b/>
          <w:sz w:val="26"/>
        </w:rPr>
        <w:t xml:space="preserve"> </w:t>
      </w:r>
      <w:r>
        <w:rPr>
          <w:b/>
          <w:bCs/>
          <w:sz w:val="26"/>
          <w:szCs w:val="26"/>
          <w:rtl/>
        </w:rPr>
        <w:t>بالمشاريع</w:t>
      </w:r>
      <w:r>
        <w:rPr>
          <w:b/>
          <w:sz w:val="26"/>
        </w:rPr>
        <w:t xml:space="preserve"> / </w:t>
      </w:r>
      <w:r>
        <w:rPr>
          <w:b/>
          <w:bCs/>
          <w:sz w:val="26"/>
          <w:szCs w:val="26"/>
          <w:rtl/>
        </w:rPr>
        <w:t>البرامج</w:t>
      </w:r>
      <w:r>
        <w:rPr>
          <w:b/>
          <w:sz w:val="26"/>
        </w:rPr>
        <w:t xml:space="preserve"> / </w:t>
      </w:r>
      <w:r>
        <w:rPr>
          <w:b/>
          <w:bCs/>
          <w:sz w:val="26"/>
          <w:szCs w:val="26"/>
          <w:rtl/>
        </w:rPr>
        <w:t>المبادرات</w:t>
      </w:r>
    </w:p>
    <w:p w14:paraId="7ED29428" w14:textId="77777777" w:rsidR="00DC1DA9" w:rsidRDefault="00DC1DA9">
      <w:pPr>
        <w:bidi/>
        <w:jc w:val="right"/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323"/>
        <w:gridCol w:w="5319"/>
      </w:tblGrid>
      <w:tr w:rsidR="00DC1DA9" w14:paraId="596EAEAF" w14:textId="77777777">
        <w:trPr>
          <w:jc w:val="center"/>
        </w:trPr>
        <w:tc>
          <w:tcPr>
            <w:tcW w:w="5326" w:type="dxa"/>
            <w:vAlign w:val="center"/>
          </w:tcPr>
          <w:p w14:paraId="6F8ACD85" w14:textId="77777777" w:rsidR="00DC1DA9" w:rsidRDefault="00507216" w:rsidP="00D13255">
            <w:pPr>
              <w:bidi/>
            </w:pPr>
            <w:r>
              <w:t>........................................................</w:t>
            </w:r>
          </w:p>
        </w:tc>
        <w:tc>
          <w:tcPr>
            <w:tcW w:w="5326" w:type="dxa"/>
            <w:shd w:val="clear" w:color="auto" w:fill="F7F7F7"/>
            <w:vAlign w:val="center"/>
          </w:tcPr>
          <w:p w14:paraId="3AFB656C" w14:textId="230F7C5A" w:rsidR="00DC1DA9" w:rsidRDefault="00507216" w:rsidP="00D13255">
            <w:pPr>
              <w:bidi/>
            </w:pPr>
            <w:r>
              <w:rPr>
                <w:b/>
                <w:bCs/>
                <w:szCs w:val="21"/>
                <w:rtl/>
              </w:rPr>
              <w:t>اسم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المشروع</w:t>
            </w:r>
            <w:r>
              <w:rPr>
                <w:b/>
              </w:rPr>
              <w:t xml:space="preserve"> / </w:t>
            </w:r>
            <w:r>
              <w:rPr>
                <w:b/>
                <w:bCs/>
                <w:szCs w:val="21"/>
                <w:rtl/>
              </w:rPr>
              <w:t>المبادرة</w:t>
            </w:r>
            <w:r w:rsidR="00D13255">
              <w:rPr>
                <w:rFonts w:hint="cs"/>
                <w:b/>
                <w:rtl/>
              </w:rPr>
              <w:t>:</w:t>
            </w:r>
          </w:p>
        </w:tc>
      </w:tr>
      <w:tr w:rsidR="00DC1DA9" w14:paraId="630F1726" w14:textId="77777777">
        <w:trPr>
          <w:jc w:val="center"/>
        </w:trPr>
        <w:tc>
          <w:tcPr>
            <w:tcW w:w="5326" w:type="dxa"/>
            <w:vAlign w:val="center"/>
          </w:tcPr>
          <w:p w14:paraId="0630503C" w14:textId="77777777" w:rsidR="00DC1DA9" w:rsidRDefault="00507216" w:rsidP="00D13255">
            <w:pPr>
              <w:bidi/>
            </w:pPr>
            <w:r>
              <w:t>........................................................</w:t>
            </w:r>
          </w:p>
        </w:tc>
        <w:tc>
          <w:tcPr>
            <w:tcW w:w="5326" w:type="dxa"/>
            <w:shd w:val="clear" w:color="auto" w:fill="F7F7F7"/>
            <w:vAlign w:val="center"/>
          </w:tcPr>
          <w:p w14:paraId="0682CD6A" w14:textId="24225679" w:rsidR="00DC1DA9" w:rsidRDefault="00507216" w:rsidP="00D13255">
            <w:pPr>
              <w:bidi/>
            </w:pPr>
            <w:r>
              <w:rPr>
                <w:b/>
                <w:bCs/>
                <w:szCs w:val="21"/>
                <w:rtl/>
              </w:rPr>
              <w:t>رقم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المشروع</w:t>
            </w:r>
            <w:r>
              <w:rPr>
                <w:b/>
              </w:rPr>
              <w:t xml:space="preserve"> / </w:t>
            </w:r>
            <w:r>
              <w:rPr>
                <w:b/>
                <w:bCs/>
                <w:szCs w:val="21"/>
                <w:rtl/>
              </w:rPr>
              <w:t>الكود</w:t>
            </w:r>
            <w:r w:rsidR="00D13255">
              <w:rPr>
                <w:rFonts w:hint="cs"/>
                <w:b/>
                <w:rtl/>
              </w:rPr>
              <w:t>:</w:t>
            </w:r>
          </w:p>
        </w:tc>
      </w:tr>
      <w:tr w:rsidR="00DC1DA9" w14:paraId="1A5F8CA0" w14:textId="77777777">
        <w:trPr>
          <w:jc w:val="center"/>
        </w:trPr>
        <w:tc>
          <w:tcPr>
            <w:tcW w:w="5326" w:type="dxa"/>
            <w:vAlign w:val="center"/>
          </w:tcPr>
          <w:p w14:paraId="54F7FD1F" w14:textId="77777777" w:rsidR="00DC1DA9" w:rsidRDefault="00507216" w:rsidP="00D13255">
            <w:pPr>
              <w:bidi/>
            </w:pPr>
            <w:r>
              <w:t>........................................................</w:t>
            </w:r>
          </w:p>
        </w:tc>
        <w:tc>
          <w:tcPr>
            <w:tcW w:w="5326" w:type="dxa"/>
            <w:shd w:val="clear" w:color="auto" w:fill="F7F7F7"/>
            <w:vAlign w:val="center"/>
          </w:tcPr>
          <w:p w14:paraId="48B672D1" w14:textId="545C2843" w:rsidR="00DC1DA9" w:rsidRDefault="00507216" w:rsidP="00D13255">
            <w:pPr>
              <w:bidi/>
            </w:pPr>
            <w:r>
              <w:rPr>
                <w:b/>
                <w:bCs/>
                <w:szCs w:val="21"/>
                <w:rtl/>
              </w:rPr>
              <w:t>الجهة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المنفذة</w:t>
            </w:r>
            <w:r w:rsidR="00D13255">
              <w:rPr>
                <w:rFonts w:hint="cs"/>
                <w:b/>
                <w:rtl/>
              </w:rPr>
              <w:t>:</w:t>
            </w:r>
          </w:p>
        </w:tc>
      </w:tr>
      <w:tr w:rsidR="00DC1DA9" w14:paraId="153A0FB2" w14:textId="77777777">
        <w:trPr>
          <w:jc w:val="center"/>
        </w:trPr>
        <w:tc>
          <w:tcPr>
            <w:tcW w:w="5326" w:type="dxa"/>
            <w:vAlign w:val="center"/>
          </w:tcPr>
          <w:p w14:paraId="5EA2A1A7" w14:textId="151E7B9A" w:rsidR="00DC1DA9" w:rsidRDefault="00D13255" w:rsidP="00D13255">
            <w:pPr>
              <w:bidi/>
            </w:pPr>
            <w:r>
              <w:rPr>
                <w:rFonts w:hint="cs"/>
                <w:rtl/>
              </w:rPr>
              <w:t xml:space="preserve">من  </w:t>
            </w:r>
            <w:r>
              <w:t xml:space="preserve">…… / …… / …… </w:t>
            </w:r>
            <w:r>
              <w:rPr>
                <w:rFonts w:hint="cs"/>
                <w:rtl/>
              </w:rPr>
              <w:t xml:space="preserve"> </w:t>
            </w:r>
            <w:r>
              <w:t xml:space="preserve">…… / …… / ………… </w:t>
            </w:r>
            <w:r>
              <w:rPr>
                <w:szCs w:val="21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</w:p>
        </w:tc>
        <w:tc>
          <w:tcPr>
            <w:tcW w:w="5326" w:type="dxa"/>
            <w:shd w:val="clear" w:color="auto" w:fill="F7F7F7"/>
            <w:vAlign w:val="center"/>
          </w:tcPr>
          <w:p w14:paraId="2020611B" w14:textId="6E81770A" w:rsidR="00DC1DA9" w:rsidRDefault="00507216" w:rsidP="00D13255">
            <w:pPr>
              <w:bidi/>
            </w:pPr>
            <w:r>
              <w:rPr>
                <w:b/>
                <w:bCs/>
                <w:szCs w:val="21"/>
                <w:rtl/>
              </w:rPr>
              <w:t>الفترة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المالية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المشمولة</w:t>
            </w:r>
            <w:r w:rsidR="00D13255">
              <w:rPr>
                <w:rFonts w:hint="cs"/>
                <w:b/>
                <w:rtl/>
              </w:rPr>
              <w:t>:</w:t>
            </w:r>
          </w:p>
        </w:tc>
      </w:tr>
      <w:tr w:rsidR="00DC1DA9" w14:paraId="3FC8558B" w14:textId="77777777">
        <w:trPr>
          <w:jc w:val="center"/>
        </w:trPr>
        <w:tc>
          <w:tcPr>
            <w:tcW w:w="5326" w:type="dxa"/>
            <w:vAlign w:val="center"/>
          </w:tcPr>
          <w:p w14:paraId="6F78CCB2" w14:textId="77777777" w:rsidR="00DC1DA9" w:rsidRDefault="00507216" w:rsidP="00D13255">
            <w:pPr>
              <w:bidi/>
            </w:pPr>
            <w:r>
              <w:t>........................................................</w:t>
            </w:r>
          </w:p>
        </w:tc>
        <w:tc>
          <w:tcPr>
            <w:tcW w:w="5326" w:type="dxa"/>
            <w:shd w:val="clear" w:color="auto" w:fill="F7F7F7"/>
            <w:vAlign w:val="center"/>
          </w:tcPr>
          <w:p w14:paraId="0851A8E0" w14:textId="77C0BFA1" w:rsidR="00DC1DA9" w:rsidRDefault="00507216" w:rsidP="00D13255">
            <w:pPr>
              <w:bidi/>
            </w:pPr>
            <w:r>
              <w:rPr>
                <w:b/>
                <w:bCs/>
                <w:szCs w:val="21"/>
                <w:rtl/>
              </w:rPr>
              <w:t>مصدر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التمويل</w:t>
            </w:r>
            <w:r>
              <w:rPr>
                <w:b/>
              </w:rPr>
              <w:t xml:space="preserve"> / </w:t>
            </w:r>
            <w:r>
              <w:rPr>
                <w:b/>
                <w:bCs/>
                <w:szCs w:val="21"/>
                <w:rtl/>
              </w:rPr>
              <w:t>الداعم</w:t>
            </w:r>
            <w:r w:rsidR="00D13255">
              <w:rPr>
                <w:rFonts w:hint="cs"/>
                <w:b/>
                <w:rtl/>
              </w:rPr>
              <w:t>:</w:t>
            </w:r>
          </w:p>
        </w:tc>
      </w:tr>
      <w:tr w:rsidR="00DC1DA9" w14:paraId="1F636362" w14:textId="77777777">
        <w:trPr>
          <w:jc w:val="center"/>
        </w:trPr>
        <w:tc>
          <w:tcPr>
            <w:tcW w:w="5326" w:type="dxa"/>
            <w:vAlign w:val="center"/>
          </w:tcPr>
          <w:p w14:paraId="038689DF" w14:textId="77777777" w:rsidR="00DC1DA9" w:rsidRDefault="00507216" w:rsidP="00D13255">
            <w:pPr>
              <w:bidi/>
            </w:pPr>
            <w:r>
              <w:t>........................................................</w:t>
            </w:r>
          </w:p>
        </w:tc>
        <w:tc>
          <w:tcPr>
            <w:tcW w:w="5326" w:type="dxa"/>
            <w:shd w:val="clear" w:color="auto" w:fill="F7F7F7"/>
            <w:vAlign w:val="center"/>
          </w:tcPr>
          <w:p w14:paraId="5B63D15A" w14:textId="38846D36" w:rsidR="00DC1DA9" w:rsidRDefault="00507216" w:rsidP="00D13255">
            <w:pPr>
              <w:bidi/>
            </w:pPr>
            <w:r>
              <w:rPr>
                <w:b/>
                <w:bCs/>
                <w:szCs w:val="21"/>
                <w:rtl/>
              </w:rPr>
              <w:t>إجمالي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الميزانية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المعتمدة</w:t>
            </w:r>
            <w:r w:rsidR="00D13255">
              <w:rPr>
                <w:rFonts w:hint="cs"/>
                <w:b/>
                <w:rtl/>
              </w:rPr>
              <w:t>:</w:t>
            </w:r>
          </w:p>
        </w:tc>
      </w:tr>
      <w:tr w:rsidR="00DC1DA9" w14:paraId="0F7CBB74" w14:textId="77777777">
        <w:trPr>
          <w:jc w:val="center"/>
        </w:trPr>
        <w:tc>
          <w:tcPr>
            <w:tcW w:w="5326" w:type="dxa"/>
            <w:vAlign w:val="center"/>
          </w:tcPr>
          <w:p w14:paraId="42E8597A" w14:textId="77777777" w:rsidR="00DC1DA9" w:rsidRDefault="00507216" w:rsidP="00D13255">
            <w:pPr>
              <w:bidi/>
            </w:pPr>
            <w:r>
              <w:t>…… / …… / …………</w:t>
            </w:r>
          </w:p>
        </w:tc>
        <w:tc>
          <w:tcPr>
            <w:tcW w:w="5326" w:type="dxa"/>
            <w:shd w:val="clear" w:color="auto" w:fill="F7F7F7"/>
            <w:vAlign w:val="center"/>
          </w:tcPr>
          <w:p w14:paraId="66BD83F8" w14:textId="4B5E95D8" w:rsidR="00DC1DA9" w:rsidRDefault="00507216" w:rsidP="00D13255">
            <w:pPr>
              <w:bidi/>
            </w:pPr>
            <w:r>
              <w:rPr>
                <w:b/>
                <w:bCs/>
                <w:szCs w:val="21"/>
                <w:rtl/>
              </w:rPr>
              <w:t>تاريخ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إعداد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التقرير</w:t>
            </w:r>
            <w:r w:rsidR="00D13255">
              <w:rPr>
                <w:rFonts w:hint="cs"/>
                <w:b/>
                <w:rtl/>
              </w:rPr>
              <w:t>:</w:t>
            </w:r>
          </w:p>
        </w:tc>
      </w:tr>
      <w:tr w:rsidR="00DC1DA9" w14:paraId="7B03F244" w14:textId="77777777">
        <w:trPr>
          <w:jc w:val="center"/>
        </w:trPr>
        <w:tc>
          <w:tcPr>
            <w:tcW w:w="5326" w:type="dxa"/>
            <w:vAlign w:val="center"/>
          </w:tcPr>
          <w:p w14:paraId="3F301C5E" w14:textId="77777777" w:rsidR="00DC1DA9" w:rsidRDefault="00507216" w:rsidP="00D13255">
            <w:pPr>
              <w:bidi/>
            </w:pPr>
            <w:r>
              <w:t>........................................................</w:t>
            </w:r>
          </w:p>
        </w:tc>
        <w:tc>
          <w:tcPr>
            <w:tcW w:w="5326" w:type="dxa"/>
            <w:shd w:val="clear" w:color="auto" w:fill="F7F7F7"/>
            <w:vAlign w:val="center"/>
          </w:tcPr>
          <w:p w14:paraId="33BD2A13" w14:textId="06A76886" w:rsidR="00DC1DA9" w:rsidRDefault="00507216" w:rsidP="00D13255">
            <w:pPr>
              <w:bidi/>
            </w:pPr>
            <w:r>
              <w:rPr>
                <w:b/>
                <w:bCs/>
                <w:szCs w:val="21"/>
                <w:rtl/>
              </w:rPr>
              <w:t>إعداد</w:t>
            </w:r>
            <w:r w:rsidR="00D13255">
              <w:rPr>
                <w:rFonts w:hint="cs"/>
                <w:b/>
                <w:rtl/>
              </w:rPr>
              <w:t>:</w:t>
            </w:r>
          </w:p>
        </w:tc>
      </w:tr>
    </w:tbl>
    <w:p w14:paraId="617212F6" w14:textId="77777777" w:rsidR="00DC1DA9" w:rsidRDefault="00DC1DA9">
      <w:pPr>
        <w:bidi/>
        <w:jc w:val="right"/>
      </w:pPr>
    </w:p>
    <w:p w14:paraId="704E55BC" w14:textId="77777777" w:rsidR="00DC1DA9" w:rsidRDefault="00507216">
      <w:pPr>
        <w:bidi/>
        <w:jc w:val="center"/>
      </w:pPr>
      <w:r>
        <w:rPr>
          <w:b/>
          <w:bCs/>
          <w:szCs w:val="21"/>
          <w:rtl/>
        </w:rPr>
        <w:t>درجة</w:t>
      </w:r>
      <w:r>
        <w:rPr>
          <w:b/>
        </w:rPr>
        <w:t xml:space="preserve"> </w:t>
      </w:r>
      <w:r>
        <w:rPr>
          <w:b/>
          <w:bCs/>
          <w:szCs w:val="21"/>
          <w:rtl/>
        </w:rPr>
        <w:t>السرية</w:t>
      </w:r>
      <w:r>
        <w:rPr>
          <w:b/>
        </w:rPr>
        <w:t xml:space="preserve">: ☐ </w:t>
      </w:r>
      <w:r>
        <w:rPr>
          <w:b/>
          <w:bCs/>
          <w:szCs w:val="21"/>
          <w:rtl/>
        </w:rPr>
        <w:t>داخلي</w:t>
      </w:r>
      <w:r>
        <w:rPr>
          <w:b/>
        </w:rPr>
        <w:t xml:space="preserve">     ☐ </w:t>
      </w:r>
      <w:r>
        <w:rPr>
          <w:b/>
          <w:bCs/>
          <w:szCs w:val="21"/>
          <w:rtl/>
        </w:rPr>
        <w:t>سري</w:t>
      </w:r>
      <w:r>
        <w:rPr>
          <w:b/>
        </w:rPr>
        <w:t xml:space="preserve">     ☐ </w:t>
      </w:r>
      <w:r>
        <w:rPr>
          <w:b/>
          <w:bCs/>
          <w:szCs w:val="21"/>
          <w:rtl/>
        </w:rPr>
        <w:t>قابل</w:t>
      </w:r>
      <w:r>
        <w:rPr>
          <w:b/>
        </w:rPr>
        <w:t xml:space="preserve"> </w:t>
      </w:r>
      <w:r>
        <w:rPr>
          <w:b/>
          <w:bCs/>
          <w:szCs w:val="21"/>
          <w:rtl/>
        </w:rPr>
        <w:t>للمشاركة</w:t>
      </w:r>
      <w:r>
        <w:rPr>
          <w:b/>
        </w:rPr>
        <w:t xml:space="preserve"> </w:t>
      </w:r>
      <w:r>
        <w:rPr>
          <w:b/>
          <w:bCs/>
          <w:szCs w:val="21"/>
          <w:rtl/>
        </w:rPr>
        <w:t>مع</w:t>
      </w:r>
      <w:r>
        <w:rPr>
          <w:b/>
        </w:rPr>
        <w:t xml:space="preserve"> </w:t>
      </w:r>
      <w:r>
        <w:rPr>
          <w:b/>
          <w:bCs/>
          <w:szCs w:val="21"/>
          <w:rtl/>
        </w:rPr>
        <w:t>الجهة</w:t>
      </w:r>
      <w:r>
        <w:rPr>
          <w:b/>
        </w:rPr>
        <w:t xml:space="preserve"> </w:t>
      </w:r>
      <w:r>
        <w:rPr>
          <w:b/>
          <w:bCs/>
          <w:szCs w:val="21"/>
          <w:rtl/>
        </w:rPr>
        <w:t>الداعمة</w:t>
      </w:r>
    </w:p>
    <w:p w14:paraId="083BFC7F" w14:textId="77777777" w:rsidR="00DC1DA9" w:rsidRDefault="00507216">
      <w:r>
        <w:br w:type="page"/>
      </w: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2127"/>
        <w:gridCol w:w="2127"/>
        <w:gridCol w:w="2127"/>
        <w:gridCol w:w="2126"/>
        <w:gridCol w:w="2129"/>
      </w:tblGrid>
      <w:tr w:rsidR="00DC1DA9" w14:paraId="6D02C131" w14:textId="77777777">
        <w:trPr>
          <w:jc w:val="center"/>
        </w:trPr>
        <w:tc>
          <w:tcPr>
            <w:tcW w:w="10652" w:type="dxa"/>
            <w:gridSpan w:val="5"/>
            <w:shd w:val="clear" w:color="auto" w:fill="EDEDED"/>
            <w:vAlign w:val="center"/>
          </w:tcPr>
          <w:p w14:paraId="00523688" w14:textId="77777777" w:rsidR="00DC1DA9" w:rsidRDefault="00507216" w:rsidP="00D13255">
            <w:pPr>
              <w:bidi/>
            </w:pPr>
            <w:r>
              <w:rPr>
                <w:b/>
                <w:bCs/>
                <w:sz w:val="24"/>
                <w:szCs w:val="24"/>
                <w:rtl/>
              </w:rPr>
              <w:lastRenderedPageBreak/>
              <w:t>سجل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ضبط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الوثيقة</w:t>
            </w:r>
          </w:p>
        </w:tc>
      </w:tr>
      <w:tr w:rsidR="00DC1DA9" w14:paraId="5D95DC08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2130" w:type="dxa"/>
            <w:shd w:val="clear" w:color="auto" w:fill="EDEDED"/>
            <w:vAlign w:val="center"/>
          </w:tcPr>
          <w:p w14:paraId="1DBA6113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ملاحظات</w:t>
            </w:r>
          </w:p>
        </w:tc>
        <w:tc>
          <w:tcPr>
            <w:tcW w:w="2130" w:type="dxa"/>
            <w:shd w:val="clear" w:color="auto" w:fill="EDEDED"/>
            <w:vAlign w:val="center"/>
          </w:tcPr>
          <w:p w14:paraId="122AE9E6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اعتماد</w:t>
            </w:r>
          </w:p>
        </w:tc>
        <w:tc>
          <w:tcPr>
            <w:tcW w:w="2130" w:type="dxa"/>
            <w:shd w:val="clear" w:color="auto" w:fill="EDEDED"/>
            <w:vAlign w:val="center"/>
          </w:tcPr>
          <w:p w14:paraId="135BE7C9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مراجعة</w:t>
            </w:r>
          </w:p>
        </w:tc>
        <w:tc>
          <w:tcPr>
            <w:tcW w:w="2130" w:type="dxa"/>
            <w:shd w:val="clear" w:color="auto" w:fill="EDEDED"/>
            <w:vAlign w:val="center"/>
          </w:tcPr>
          <w:p w14:paraId="47D7CB95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إعداد</w:t>
            </w:r>
          </w:p>
        </w:tc>
        <w:tc>
          <w:tcPr>
            <w:tcW w:w="2130" w:type="dxa"/>
            <w:shd w:val="clear" w:color="auto" w:fill="EDEDED"/>
            <w:vAlign w:val="center"/>
          </w:tcPr>
          <w:p w14:paraId="3CA9EA7F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البيان</w:t>
            </w:r>
          </w:p>
        </w:tc>
      </w:tr>
      <w:tr w:rsidR="00DC1DA9" w14:paraId="4AFBDB49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2130" w:type="dxa"/>
            <w:vAlign w:val="center"/>
          </w:tcPr>
          <w:p w14:paraId="59270D33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4A3245C1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05AAC9FE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0413D6B1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081FE75F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الاسم</w:t>
            </w:r>
          </w:p>
        </w:tc>
      </w:tr>
      <w:tr w:rsidR="00DC1DA9" w14:paraId="6E1FDB70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2130" w:type="dxa"/>
            <w:vAlign w:val="center"/>
          </w:tcPr>
          <w:p w14:paraId="3B186D11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331CEE15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77E66B59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5DB13FB9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73E688ED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المسمى</w:t>
            </w:r>
            <w:r>
              <w:t xml:space="preserve"> </w:t>
            </w:r>
            <w:r>
              <w:rPr>
                <w:szCs w:val="21"/>
                <w:rtl/>
              </w:rPr>
              <w:t>الوظيفي</w:t>
            </w:r>
          </w:p>
        </w:tc>
      </w:tr>
      <w:tr w:rsidR="00DC1DA9" w14:paraId="67212631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2130" w:type="dxa"/>
            <w:vAlign w:val="center"/>
          </w:tcPr>
          <w:p w14:paraId="573254E4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40EF9CC0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435D3722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6A18F4D5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5A757548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التوقيع</w:t>
            </w:r>
          </w:p>
        </w:tc>
      </w:tr>
      <w:tr w:rsidR="00DC1DA9" w14:paraId="4D3227D2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2130" w:type="dxa"/>
            <w:vAlign w:val="center"/>
          </w:tcPr>
          <w:p w14:paraId="7DC31A3C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40D27A57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65AC2FE6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19B671A9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0733117A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التاريخ</w:t>
            </w:r>
          </w:p>
        </w:tc>
      </w:tr>
    </w:tbl>
    <w:p w14:paraId="182E8D77" w14:textId="77777777" w:rsidR="00DC1DA9" w:rsidRDefault="00DC1DA9">
      <w:pPr>
        <w:bidi/>
        <w:jc w:val="right"/>
      </w:pP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10636"/>
      </w:tblGrid>
      <w:tr w:rsidR="00DC1DA9" w14:paraId="0D4B54F4" w14:textId="77777777">
        <w:trPr>
          <w:jc w:val="center"/>
        </w:trPr>
        <w:tc>
          <w:tcPr>
            <w:tcW w:w="10652" w:type="dxa"/>
            <w:shd w:val="clear" w:color="auto" w:fill="EDEDED"/>
            <w:vAlign w:val="center"/>
          </w:tcPr>
          <w:p w14:paraId="4CF5D077" w14:textId="77777777" w:rsidR="00DC1DA9" w:rsidRDefault="00507216" w:rsidP="00D13255">
            <w:pPr>
              <w:bidi/>
            </w:pPr>
            <w:r>
              <w:rPr>
                <w:b/>
                <w:bCs/>
                <w:sz w:val="24"/>
                <w:szCs w:val="24"/>
                <w:rtl/>
              </w:rPr>
              <w:t>قائمة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المحتويات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المقترحة</w:t>
            </w:r>
          </w:p>
        </w:tc>
      </w:tr>
    </w:tbl>
    <w:p w14:paraId="1E06C173" w14:textId="14BF7B31" w:rsidR="00DC1DA9" w:rsidRDefault="00507216" w:rsidP="00D13255">
      <w:pPr>
        <w:pStyle w:val="ListParagraph"/>
        <w:numPr>
          <w:ilvl w:val="0"/>
          <w:numId w:val="12"/>
        </w:numPr>
        <w:bidi/>
        <w:spacing w:line="360" w:lineRule="auto"/>
      </w:pPr>
      <w:r>
        <w:rPr>
          <w:szCs w:val="21"/>
          <w:rtl/>
        </w:rPr>
        <w:t>الملخص</w:t>
      </w:r>
      <w:r>
        <w:t xml:space="preserve"> </w:t>
      </w:r>
      <w:r>
        <w:rPr>
          <w:szCs w:val="21"/>
          <w:rtl/>
        </w:rPr>
        <w:t>التنفيذي</w:t>
      </w:r>
      <w:r>
        <w:t xml:space="preserve"> </w:t>
      </w:r>
      <w:r>
        <w:rPr>
          <w:szCs w:val="21"/>
          <w:rtl/>
        </w:rPr>
        <w:t>المالي</w:t>
      </w:r>
    </w:p>
    <w:p w14:paraId="04382416" w14:textId="4F5C7D0D" w:rsidR="00DC1DA9" w:rsidRDefault="00507216" w:rsidP="00D13255">
      <w:pPr>
        <w:pStyle w:val="ListParagraph"/>
        <w:numPr>
          <w:ilvl w:val="0"/>
          <w:numId w:val="12"/>
        </w:numPr>
        <w:bidi/>
        <w:spacing w:line="360" w:lineRule="auto"/>
      </w:pPr>
      <w:r>
        <w:rPr>
          <w:szCs w:val="21"/>
          <w:rtl/>
        </w:rPr>
        <w:t>نطاق</w:t>
      </w:r>
      <w:r>
        <w:t xml:space="preserve"> </w:t>
      </w:r>
      <w:r>
        <w:rPr>
          <w:szCs w:val="21"/>
          <w:rtl/>
        </w:rPr>
        <w:t>التقرير</w:t>
      </w:r>
      <w:r>
        <w:t xml:space="preserve"> </w:t>
      </w:r>
      <w:r>
        <w:rPr>
          <w:szCs w:val="21"/>
          <w:rtl/>
        </w:rPr>
        <w:t>والأساس</w:t>
      </w:r>
      <w:r>
        <w:t xml:space="preserve"> </w:t>
      </w:r>
      <w:r>
        <w:rPr>
          <w:szCs w:val="21"/>
          <w:rtl/>
        </w:rPr>
        <w:t>المحاسبي</w:t>
      </w:r>
      <w:r>
        <w:t xml:space="preserve"> </w:t>
      </w:r>
      <w:r>
        <w:rPr>
          <w:szCs w:val="21"/>
          <w:rtl/>
        </w:rPr>
        <w:t>المستخدم</w:t>
      </w:r>
    </w:p>
    <w:p w14:paraId="78CD0228" w14:textId="08379019" w:rsidR="00DC1DA9" w:rsidRDefault="00507216" w:rsidP="00D13255">
      <w:pPr>
        <w:pStyle w:val="ListParagraph"/>
        <w:numPr>
          <w:ilvl w:val="0"/>
          <w:numId w:val="12"/>
        </w:numPr>
        <w:bidi/>
        <w:spacing w:line="360" w:lineRule="auto"/>
      </w:pPr>
      <w:r>
        <w:rPr>
          <w:szCs w:val="21"/>
          <w:rtl/>
        </w:rPr>
        <w:t>ملخص</w:t>
      </w:r>
      <w:r>
        <w:t xml:space="preserve"> </w:t>
      </w:r>
      <w:r>
        <w:rPr>
          <w:szCs w:val="21"/>
          <w:rtl/>
        </w:rPr>
        <w:t>الميزانية</w:t>
      </w:r>
      <w:r>
        <w:t xml:space="preserve"> </w:t>
      </w:r>
      <w:r>
        <w:rPr>
          <w:szCs w:val="21"/>
          <w:rtl/>
        </w:rPr>
        <w:t>المعتمدة</w:t>
      </w:r>
      <w:r>
        <w:t xml:space="preserve"> </w:t>
      </w:r>
      <w:r>
        <w:rPr>
          <w:szCs w:val="21"/>
          <w:rtl/>
        </w:rPr>
        <w:t>والمنصرف</w:t>
      </w:r>
      <w:r>
        <w:t xml:space="preserve"> </w:t>
      </w:r>
      <w:r>
        <w:rPr>
          <w:szCs w:val="21"/>
          <w:rtl/>
        </w:rPr>
        <w:t>والمتبقي</w:t>
      </w:r>
    </w:p>
    <w:p w14:paraId="6BD8B223" w14:textId="3D60762E" w:rsidR="00DC1DA9" w:rsidRDefault="00507216" w:rsidP="00D13255">
      <w:pPr>
        <w:pStyle w:val="ListParagraph"/>
        <w:numPr>
          <w:ilvl w:val="0"/>
          <w:numId w:val="12"/>
        </w:numPr>
        <w:bidi/>
        <w:spacing w:line="360" w:lineRule="auto"/>
      </w:pPr>
      <w:r>
        <w:rPr>
          <w:szCs w:val="21"/>
          <w:rtl/>
        </w:rPr>
        <w:t>تحليل</w:t>
      </w:r>
      <w:r>
        <w:t xml:space="preserve"> </w:t>
      </w:r>
      <w:r>
        <w:rPr>
          <w:szCs w:val="21"/>
          <w:rtl/>
        </w:rPr>
        <w:t>المصروفات</w:t>
      </w:r>
      <w:r>
        <w:t xml:space="preserve"> </w:t>
      </w:r>
      <w:r>
        <w:rPr>
          <w:szCs w:val="21"/>
          <w:rtl/>
        </w:rPr>
        <w:t>حسب</w:t>
      </w:r>
      <w:r>
        <w:t xml:space="preserve"> </w:t>
      </w:r>
      <w:r>
        <w:rPr>
          <w:szCs w:val="21"/>
          <w:rtl/>
        </w:rPr>
        <w:t>البنود</w:t>
      </w:r>
      <w:r>
        <w:t xml:space="preserve"> </w:t>
      </w:r>
      <w:r>
        <w:rPr>
          <w:szCs w:val="21"/>
          <w:rtl/>
        </w:rPr>
        <w:t>والأنشطة</w:t>
      </w:r>
    </w:p>
    <w:p w14:paraId="7336E16C" w14:textId="131F9516" w:rsidR="00DC1DA9" w:rsidRDefault="00507216" w:rsidP="00D13255">
      <w:pPr>
        <w:pStyle w:val="ListParagraph"/>
        <w:numPr>
          <w:ilvl w:val="0"/>
          <w:numId w:val="12"/>
        </w:numPr>
        <w:bidi/>
        <w:spacing w:line="360" w:lineRule="auto"/>
      </w:pPr>
      <w:r>
        <w:rPr>
          <w:szCs w:val="21"/>
          <w:rtl/>
        </w:rPr>
        <w:t>الإيرادات</w:t>
      </w:r>
      <w:r>
        <w:t xml:space="preserve"> / </w:t>
      </w:r>
      <w:r>
        <w:rPr>
          <w:szCs w:val="21"/>
          <w:rtl/>
        </w:rPr>
        <w:t>الدفعات</w:t>
      </w:r>
      <w:r>
        <w:t xml:space="preserve"> </w:t>
      </w:r>
      <w:r>
        <w:rPr>
          <w:szCs w:val="21"/>
          <w:rtl/>
        </w:rPr>
        <w:t>المستلمة</w:t>
      </w:r>
      <w:r>
        <w:t xml:space="preserve"> </w:t>
      </w:r>
      <w:r>
        <w:rPr>
          <w:szCs w:val="21"/>
          <w:rtl/>
        </w:rPr>
        <w:t>إن</w:t>
      </w:r>
      <w:r>
        <w:t xml:space="preserve"> </w:t>
      </w:r>
      <w:r>
        <w:rPr>
          <w:szCs w:val="21"/>
          <w:rtl/>
        </w:rPr>
        <w:t>وجدت</w:t>
      </w:r>
    </w:p>
    <w:p w14:paraId="1B72DE0E" w14:textId="2D320713" w:rsidR="00DC1DA9" w:rsidRDefault="00507216" w:rsidP="00D13255">
      <w:pPr>
        <w:pStyle w:val="ListParagraph"/>
        <w:numPr>
          <w:ilvl w:val="0"/>
          <w:numId w:val="12"/>
        </w:numPr>
        <w:bidi/>
        <w:spacing w:line="360" w:lineRule="auto"/>
      </w:pPr>
      <w:r>
        <w:rPr>
          <w:szCs w:val="21"/>
          <w:rtl/>
        </w:rPr>
        <w:t>المطابقات</w:t>
      </w:r>
      <w:r>
        <w:t xml:space="preserve"> </w:t>
      </w:r>
      <w:r>
        <w:rPr>
          <w:szCs w:val="21"/>
          <w:rtl/>
        </w:rPr>
        <w:t>المالية</w:t>
      </w:r>
      <w:r>
        <w:t xml:space="preserve"> </w:t>
      </w:r>
      <w:r>
        <w:rPr>
          <w:szCs w:val="21"/>
          <w:rtl/>
        </w:rPr>
        <w:t>والمرفقات</w:t>
      </w:r>
      <w:r>
        <w:t xml:space="preserve"> </w:t>
      </w:r>
      <w:r>
        <w:rPr>
          <w:szCs w:val="21"/>
          <w:rtl/>
        </w:rPr>
        <w:t>المؤيدة</w:t>
      </w:r>
    </w:p>
    <w:p w14:paraId="20BD6F44" w14:textId="72D0347B" w:rsidR="00DC1DA9" w:rsidRDefault="00507216" w:rsidP="00D13255">
      <w:pPr>
        <w:pStyle w:val="ListParagraph"/>
        <w:numPr>
          <w:ilvl w:val="0"/>
          <w:numId w:val="12"/>
        </w:numPr>
        <w:bidi/>
        <w:spacing w:line="360" w:lineRule="auto"/>
      </w:pPr>
      <w:r>
        <w:rPr>
          <w:szCs w:val="21"/>
          <w:rtl/>
        </w:rPr>
        <w:t>الالتزامات</w:t>
      </w:r>
      <w:r>
        <w:t xml:space="preserve"> </w:t>
      </w:r>
      <w:r>
        <w:rPr>
          <w:szCs w:val="21"/>
          <w:rtl/>
        </w:rPr>
        <w:t>القائمة</w:t>
      </w:r>
      <w:r>
        <w:t xml:space="preserve"> </w:t>
      </w:r>
      <w:r>
        <w:rPr>
          <w:szCs w:val="21"/>
          <w:rtl/>
        </w:rPr>
        <w:t>والمبالغ</w:t>
      </w:r>
      <w:r>
        <w:t xml:space="preserve"> </w:t>
      </w:r>
      <w:r>
        <w:rPr>
          <w:szCs w:val="21"/>
          <w:rtl/>
        </w:rPr>
        <w:t>المستحقة</w:t>
      </w:r>
    </w:p>
    <w:p w14:paraId="1E6255AD" w14:textId="50293FF1" w:rsidR="00DC1DA9" w:rsidRDefault="00507216" w:rsidP="00D13255">
      <w:pPr>
        <w:pStyle w:val="ListParagraph"/>
        <w:numPr>
          <w:ilvl w:val="0"/>
          <w:numId w:val="12"/>
        </w:numPr>
        <w:bidi/>
        <w:spacing w:line="360" w:lineRule="auto"/>
      </w:pPr>
      <w:r>
        <w:rPr>
          <w:szCs w:val="21"/>
          <w:rtl/>
        </w:rPr>
        <w:t>الملاحظات</w:t>
      </w:r>
      <w:r>
        <w:t xml:space="preserve"> </w:t>
      </w:r>
      <w:r>
        <w:rPr>
          <w:szCs w:val="21"/>
          <w:rtl/>
        </w:rPr>
        <w:t>والانحرافات</w:t>
      </w:r>
      <w:r>
        <w:t xml:space="preserve"> </w:t>
      </w:r>
      <w:r>
        <w:rPr>
          <w:szCs w:val="21"/>
          <w:rtl/>
        </w:rPr>
        <w:t>والتوصيات</w:t>
      </w:r>
    </w:p>
    <w:p w14:paraId="3D7D9CBF" w14:textId="2C8D5974" w:rsidR="00DC1DA9" w:rsidRDefault="00507216" w:rsidP="00D13255">
      <w:pPr>
        <w:pStyle w:val="ListParagraph"/>
        <w:numPr>
          <w:ilvl w:val="0"/>
          <w:numId w:val="12"/>
        </w:numPr>
        <w:bidi/>
        <w:spacing w:line="360" w:lineRule="auto"/>
      </w:pPr>
      <w:r>
        <w:rPr>
          <w:szCs w:val="21"/>
          <w:rtl/>
        </w:rPr>
        <w:t>الإقرارات</w:t>
      </w:r>
      <w:r>
        <w:t xml:space="preserve"> </w:t>
      </w:r>
      <w:r>
        <w:rPr>
          <w:szCs w:val="21"/>
          <w:rtl/>
        </w:rPr>
        <w:t>والاعتمادات</w:t>
      </w:r>
      <w:r>
        <w:t xml:space="preserve"> </w:t>
      </w:r>
      <w:r>
        <w:rPr>
          <w:szCs w:val="21"/>
          <w:rtl/>
        </w:rPr>
        <w:t>النهائية</w:t>
      </w:r>
    </w:p>
    <w:p w14:paraId="16F32F7E" w14:textId="7448E520" w:rsidR="00DC1DA9" w:rsidRDefault="00507216" w:rsidP="00D13255">
      <w:pPr>
        <w:pStyle w:val="ListParagraph"/>
        <w:numPr>
          <w:ilvl w:val="0"/>
          <w:numId w:val="12"/>
        </w:numPr>
        <w:bidi/>
        <w:spacing w:line="360" w:lineRule="auto"/>
      </w:pPr>
      <w:r>
        <w:rPr>
          <w:szCs w:val="21"/>
          <w:rtl/>
        </w:rPr>
        <w:t>الملاحق</w:t>
      </w:r>
    </w:p>
    <w:p w14:paraId="0A71C207" w14:textId="77777777" w:rsidR="00DC1DA9" w:rsidRDefault="00507216">
      <w:r>
        <w:br w:type="page"/>
      </w: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10652"/>
      </w:tblGrid>
      <w:tr w:rsidR="00DC1DA9" w14:paraId="68A73183" w14:textId="77777777">
        <w:trPr>
          <w:jc w:val="center"/>
        </w:trPr>
        <w:tc>
          <w:tcPr>
            <w:tcW w:w="10652" w:type="dxa"/>
            <w:shd w:val="clear" w:color="auto" w:fill="EDEDED"/>
            <w:vAlign w:val="center"/>
          </w:tcPr>
          <w:p w14:paraId="492D446F" w14:textId="77978D93" w:rsidR="00DC1DA9" w:rsidRDefault="00507216" w:rsidP="00FF1146">
            <w:pPr>
              <w:pStyle w:val="ListParagraph"/>
              <w:numPr>
                <w:ilvl w:val="0"/>
                <w:numId w:val="15"/>
              </w:numPr>
              <w:bidi/>
            </w:pPr>
            <w:r w:rsidRPr="00FF1146">
              <w:rPr>
                <w:b/>
                <w:bCs/>
                <w:sz w:val="24"/>
                <w:szCs w:val="24"/>
                <w:rtl/>
              </w:rPr>
              <w:lastRenderedPageBreak/>
              <w:t>الملخص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التنفيذي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المالي</w:t>
            </w:r>
          </w:p>
        </w:tc>
      </w:tr>
    </w:tbl>
    <w:p w14:paraId="71234A99" w14:textId="407A94AC" w:rsidR="00DC1DA9" w:rsidRDefault="00507216" w:rsidP="00D13255">
      <w:pPr>
        <w:bidi/>
      </w:pPr>
      <w:r>
        <w:rPr>
          <w:szCs w:val="21"/>
          <w:rtl/>
        </w:rPr>
        <w:t>يهدف</w:t>
      </w:r>
      <w:r>
        <w:t xml:space="preserve"> </w:t>
      </w:r>
      <w:r>
        <w:rPr>
          <w:szCs w:val="21"/>
          <w:rtl/>
        </w:rPr>
        <w:t>هذا</w:t>
      </w:r>
      <w:r>
        <w:t xml:space="preserve"> </w:t>
      </w:r>
      <w:r>
        <w:rPr>
          <w:szCs w:val="21"/>
          <w:rtl/>
        </w:rPr>
        <w:t>القسم</w:t>
      </w:r>
      <w:r>
        <w:t xml:space="preserve"> </w:t>
      </w:r>
      <w:r>
        <w:rPr>
          <w:szCs w:val="21"/>
          <w:rtl/>
        </w:rPr>
        <w:t>إلى</w:t>
      </w:r>
      <w:r>
        <w:t xml:space="preserve"> </w:t>
      </w:r>
      <w:r>
        <w:rPr>
          <w:szCs w:val="21"/>
          <w:rtl/>
        </w:rPr>
        <w:t>عرض</w:t>
      </w:r>
      <w:r>
        <w:t xml:space="preserve"> </w:t>
      </w:r>
      <w:r>
        <w:rPr>
          <w:szCs w:val="21"/>
          <w:rtl/>
        </w:rPr>
        <w:t>صورة</w:t>
      </w:r>
      <w:r>
        <w:t xml:space="preserve"> </w:t>
      </w:r>
      <w:r>
        <w:rPr>
          <w:szCs w:val="21"/>
          <w:rtl/>
        </w:rPr>
        <w:t>مالية</w:t>
      </w:r>
      <w:r>
        <w:t xml:space="preserve"> </w:t>
      </w:r>
      <w:r>
        <w:rPr>
          <w:szCs w:val="21"/>
          <w:rtl/>
        </w:rPr>
        <w:t>مختصرة</w:t>
      </w:r>
      <w:r>
        <w:t xml:space="preserve"> </w:t>
      </w:r>
      <w:r>
        <w:rPr>
          <w:szCs w:val="21"/>
          <w:rtl/>
        </w:rPr>
        <w:t>عن</w:t>
      </w:r>
      <w:r>
        <w:t xml:space="preserve"> </w:t>
      </w:r>
      <w:r>
        <w:rPr>
          <w:szCs w:val="21"/>
          <w:rtl/>
        </w:rPr>
        <w:t>أداء</w:t>
      </w:r>
      <w:r>
        <w:t xml:space="preserve"> </w:t>
      </w:r>
      <w:r>
        <w:rPr>
          <w:szCs w:val="21"/>
          <w:rtl/>
        </w:rPr>
        <w:t>المشروع</w:t>
      </w:r>
      <w:r>
        <w:t xml:space="preserve"> </w:t>
      </w:r>
      <w:r>
        <w:rPr>
          <w:szCs w:val="21"/>
          <w:rtl/>
        </w:rPr>
        <w:t>خلال</w:t>
      </w:r>
      <w:r>
        <w:t xml:space="preserve"> </w:t>
      </w:r>
      <w:r>
        <w:rPr>
          <w:szCs w:val="21"/>
          <w:rtl/>
        </w:rPr>
        <w:t>الفترة</w:t>
      </w:r>
      <w:r>
        <w:t xml:space="preserve"> </w:t>
      </w:r>
      <w:r>
        <w:rPr>
          <w:szCs w:val="21"/>
          <w:rtl/>
        </w:rPr>
        <w:t>المالية</w:t>
      </w:r>
      <w:r>
        <w:t xml:space="preserve"> </w:t>
      </w:r>
      <w:r>
        <w:rPr>
          <w:szCs w:val="21"/>
          <w:rtl/>
        </w:rPr>
        <w:t>المشمولة</w:t>
      </w:r>
      <w:r>
        <w:t xml:space="preserve"> </w:t>
      </w:r>
      <w:r>
        <w:rPr>
          <w:szCs w:val="21"/>
          <w:rtl/>
        </w:rPr>
        <w:t>بالتقرير،</w:t>
      </w:r>
      <w:r>
        <w:t xml:space="preserve"> </w:t>
      </w:r>
      <w:r>
        <w:rPr>
          <w:szCs w:val="21"/>
          <w:rtl/>
        </w:rPr>
        <w:t>مع</w:t>
      </w:r>
      <w:r>
        <w:t xml:space="preserve"> </w:t>
      </w:r>
      <w:r>
        <w:rPr>
          <w:szCs w:val="21"/>
          <w:rtl/>
        </w:rPr>
        <w:t>بيان</w:t>
      </w:r>
      <w:r>
        <w:t xml:space="preserve"> </w:t>
      </w:r>
      <w:r>
        <w:rPr>
          <w:szCs w:val="21"/>
          <w:rtl/>
        </w:rPr>
        <w:t>إجمالي</w:t>
      </w:r>
      <w:r>
        <w:t xml:space="preserve"> </w:t>
      </w:r>
      <w:r>
        <w:rPr>
          <w:szCs w:val="21"/>
          <w:rtl/>
        </w:rPr>
        <w:t>الميزانية،</w:t>
      </w:r>
      <w:r>
        <w:t xml:space="preserve"> </w:t>
      </w:r>
      <w:r>
        <w:rPr>
          <w:szCs w:val="21"/>
          <w:rtl/>
        </w:rPr>
        <w:t>المصروفات،</w:t>
      </w:r>
      <w:r>
        <w:t xml:space="preserve"> </w:t>
      </w:r>
      <w:r>
        <w:rPr>
          <w:szCs w:val="21"/>
          <w:rtl/>
        </w:rPr>
        <w:t>المتبقي،</w:t>
      </w:r>
      <w:r>
        <w:t xml:space="preserve"> </w:t>
      </w:r>
      <w:r>
        <w:rPr>
          <w:szCs w:val="21"/>
          <w:rtl/>
        </w:rPr>
        <w:t>وأي</w:t>
      </w:r>
      <w:r>
        <w:t xml:space="preserve"> </w:t>
      </w:r>
      <w:r>
        <w:rPr>
          <w:szCs w:val="21"/>
          <w:rtl/>
        </w:rPr>
        <w:t>انحرافات</w:t>
      </w:r>
      <w:r>
        <w:t xml:space="preserve"> </w:t>
      </w:r>
      <w:r>
        <w:rPr>
          <w:szCs w:val="21"/>
          <w:rtl/>
        </w:rPr>
        <w:t>جوهرية</w:t>
      </w:r>
      <w:r w:rsidR="00D13255">
        <w:rPr>
          <w:rFonts w:hint="cs"/>
          <w:rtl/>
        </w:rPr>
        <w:t>.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3"/>
      </w:tblGrid>
      <w:tr w:rsidR="00DC1DA9" w14:paraId="52231938" w14:textId="77777777">
        <w:trPr>
          <w:jc w:val="center"/>
        </w:trPr>
        <w:tc>
          <w:tcPr>
            <w:tcW w:w="2663" w:type="dxa"/>
            <w:shd w:val="clear" w:color="auto" w:fill="EDEDED"/>
            <w:vAlign w:val="center"/>
          </w:tcPr>
          <w:p w14:paraId="71F1D1E1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النسبة</w:t>
            </w:r>
            <w:r>
              <w:rPr>
                <w:b/>
              </w:rPr>
              <w:t xml:space="preserve"> %</w:t>
            </w:r>
          </w:p>
        </w:tc>
        <w:tc>
          <w:tcPr>
            <w:tcW w:w="2663" w:type="dxa"/>
            <w:shd w:val="clear" w:color="auto" w:fill="EDEDED"/>
            <w:vAlign w:val="center"/>
          </w:tcPr>
          <w:p w14:paraId="650DA025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المبلغ</w:t>
            </w:r>
          </w:p>
        </w:tc>
        <w:tc>
          <w:tcPr>
            <w:tcW w:w="2663" w:type="dxa"/>
            <w:shd w:val="clear" w:color="auto" w:fill="EDEDED"/>
            <w:vAlign w:val="center"/>
          </w:tcPr>
          <w:p w14:paraId="56C58B93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الوصف</w:t>
            </w:r>
          </w:p>
        </w:tc>
        <w:tc>
          <w:tcPr>
            <w:tcW w:w="2663" w:type="dxa"/>
            <w:shd w:val="clear" w:color="auto" w:fill="EDEDED"/>
            <w:vAlign w:val="center"/>
          </w:tcPr>
          <w:p w14:paraId="738861F6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م</w:t>
            </w:r>
          </w:p>
        </w:tc>
      </w:tr>
      <w:tr w:rsidR="00DC1DA9" w14:paraId="400AE939" w14:textId="77777777">
        <w:trPr>
          <w:jc w:val="center"/>
        </w:trPr>
        <w:tc>
          <w:tcPr>
            <w:tcW w:w="2663" w:type="dxa"/>
            <w:vAlign w:val="center"/>
          </w:tcPr>
          <w:p w14:paraId="278B671E" w14:textId="77777777" w:rsidR="00DC1DA9" w:rsidRDefault="00DC1DA9">
            <w:pPr>
              <w:bidi/>
              <w:jc w:val="center"/>
            </w:pPr>
          </w:p>
        </w:tc>
        <w:tc>
          <w:tcPr>
            <w:tcW w:w="2663" w:type="dxa"/>
            <w:vAlign w:val="center"/>
          </w:tcPr>
          <w:p w14:paraId="29FFA159" w14:textId="77777777" w:rsidR="00DC1DA9" w:rsidRDefault="00507216">
            <w:pPr>
              <w:bidi/>
              <w:jc w:val="center"/>
            </w:pPr>
            <w:r>
              <w:t>................................</w:t>
            </w:r>
          </w:p>
        </w:tc>
        <w:tc>
          <w:tcPr>
            <w:tcW w:w="2663" w:type="dxa"/>
            <w:vAlign w:val="center"/>
          </w:tcPr>
          <w:p w14:paraId="4EDD96B1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إجمالي</w:t>
            </w:r>
            <w:r>
              <w:t xml:space="preserve"> </w:t>
            </w:r>
            <w:r>
              <w:rPr>
                <w:szCs w:val="21"/>
                <w:rtl/>
              </w:rPr>
              <w:t>الميزانية</w:t>
            </w:r>
            <w:r>
              <w:t xml:space="preserve"> </w:t>
            </w:r>
            <w:r>
              <w:rPr>
                <w:szCs w:val="21"/>
                <w:rtl/>
              </w:rPr>
              <w:t>المعتمدة</w:t>
            </w:r>
          </w:p>
        </w:tc>
        <w:tc>
          <w:tcPr>
            <w:tcW w:w="2663" w:type="dxa"/>
            <w:vAlign w:val="center"/>
          </w:tcPr>
          <w:p w14:paraId="25EAE975" w14:textId="77777777" w:rsidR="00DC1DA9" w:rsidRDefault="00507216">
            <w:pPr>
              <w:bidi/>
              <w:jc w:val="center"/>
            </w:pPr>
            <w:r>
              <w:t>1</w:t>
            </w:r>
          </w:p>
        </w:tc>
      </w:tr>
      <w:tr w:rsidR="00DC1DA9" w14:paraId="5477BAF9" w14:textId="77777777">
        <w:trPr>
          <w:jc w:val="center"/>
        </w:trPr>
        <w:tc>
          <w:tcPr>
            <w:tcW w:w="2663" w:type="dxa"/>
            <w:vAlign w:val="center"/>
          </w:tcPr>
          <w:p w14:paraId="7DA200A0" w14:textId="77777777" w:rsidR="00DC1DA9" w:rsidRDefault="00DC1DA9">
            <w:pPr>
              <w:bidi/>
              <w:jc w:val="center"/>
            </w:pPr>
          </w:p>
        </w:tc>
        <w:tc>
          <w:tcPr>
            <w:tcW w:w="2663" w:type="dxa"/>
            <w:vAlign w:val="center"/>
          </w:tcPr>
          <w:p w14:paraId="4AFF00EC" w14:textId="77777777" w:rsidR="00DC1DA9" w:rsidRDefault="00507216">
            <w:pPr>
              <w:bidi/>
              <w:jc w:val="center"/>
            </w:pPr>
            <w:r>
              <w:t>................................</w:t>
            </w:r>
          </w:p>
        </w:tc>
        <w:tc>
          <w:tcPr>
            <w:tcW w:w="2663" w:type="dxa"/>
            <w:vAlign w:val="center"/>
          </w:tcPr>
          <w:p w14:paraId="33D32EE2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إجمالي</w:t>
            </w:r>
            <w:r>
              <w:t xml:space="preserve"> </w:t>
            </w:r>
            <w:r>
              <w:rPr>
                <w:szCs w:val="21"/>
                <w:rtl/>
              </w:rPr>
              <w:t>الدفعات</w:t>
            </w:r>
            <w:r>
              <w:t xml:space="preserve"> / </w:t>
            </w:r>
            <w:r>
              <w:rPr>
                <w:szCs w:val="21"/>
                <w:rtl/>
              </w:rPr>
              <w:t>الإيرادات</w:t>
            </w:r>
            <w:r>
              <w:t xml:space="preserve"> </w:t>
            </w:r>
            <w:r>
              <w:rPr>
                <w:szCs w:val="21"/>
                <w:rtl/>
              </w:rPr>
              <w:t>المستلمة</w:t>
            </w:r>
          </w:p>
        </w:tc>
        <w:tc>
          <w:tcPr>
            <w:tcW w:w="2663" w:type="dxa"/>
            <w:vAlign w:val="center"/>
          </w:tcPr>
          <w:p w14:paraId="47BA6313" w14:textId="77777777" w:rsidR="00DC1DA9" w:rsidRDefault="00507216">
            <w:pPr>
              <w:bidi/>
              <w:jc w:val="center"/>
            </w:pPr>
            <w:r>
              <w:t>2</w:t>
            </w:r>
          </w:p>
        </w:tc>
      </w:tr>
      <w:tr w:rsidR="00DC1DA9" w14:paraId="19D57E21" w14:textId="77777777">
        <w:trPr>
          <w:jc w:val="center"/>
        </w:trPr>
        <w:tc>
          <w:tcPr>
            <w:tcW w:w="2663" w:type="dxa"/>
            <w:vAlign w:val="center"/>
          </w:tcPr>
          <w:p w14:paraId="104CD1F4" w14:textId="77777777" w:rsidR="00DC1DA9" w:rsidRDefault="00DC1DA9">
            <w:pPr>
              <w:bidi/>
              <w:jc w:val="center"/>
            </w:pPr>
          </w:p>
        </w:tc>
        <w:tc>
          <w:tcPr>
            <w:tcW w:w="2663" w:type="dxa"/>
            <w:vAlign w:val="center"/>
          </w:tcPr>
          <w:p w14:paraId="6E1F3BE7" w14:textId="77777777" w:rsidR="00DC1DA9" w:rsidRDefault="00507216">
            <w:pPr>
              <w:bidi/>
              <w:jc w:val="center"/>
            </w:pPr>
            <w:r>
              <w:t>................................</w:t>
            </w:r>
          </w:p>
        </w:tc>
        <w:tc>
          <w:tcPr>
            <w:tcW w:w="2663" w:type="dxa"/>
            <w:vAlign w:val="center"/>
          </w:tcPr>
          <w:p w14:paraId="3F4A0AF3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إجمالي</w:t>
            </w:r>
            <w:r>
              <w:t xml:space="preserve"> </w:t>
            </w:r>
            <w:r>
              <w:rPr>
                <w:szCs w:val="21"/>
                <w:rtl/>
              </w:rPr>
              <w:t>المصروفات</w:t>
            </w:r>
            <w:r>
              <w:t xml:space="preserve"> </w:t>
            </w:r>
            <w:r>
              <w:rPr>
                <w:szCs w:val="21"/>
                <w:rtl/>
              </w:rPr>
              <w:t>الفعلية</w:t>
            </w:r>
          </w:p>
        </w:tc>
        <w:tc>
          <w:tcPr>
            <w:tcW w:w="2663" w:type="dxa"/>
            <w:vAlign w:val="center"/>
          </w:tcPr>
          <w:p w14:paraId="1692D3D6" w14:textId="77777777" w:rsidR="00DC1DA9" w:rsidRDefault="00507216">
            <w:pPr>
              <w:bidi/>
              <w:jc w:val="center"/>
            </w:pPr>
            <w:r>
              <w:t>3</w:t>
            </w:r>
          </w:p>
        </w:tc>
      </w:tr>
      <w:tr w:rsidR="00DC1DA9" w14:paraId="60F59B6E" w14:textId="77777777">
        <w:trPr>
          <w:jc w:val="center"/>
        </w:trPr>
        <w:tc>
          <w:tcPr>
            <w:tcW w:w="2663" w:type="dxa"/>
            <w:vAlign w:val="center"/>
          </w:tcPr>
          <w:p w14:paraId="2E54731C" w14:textId="77777777" w:rsidR="00DC1DA9" w:rsidRDefault="00DC1DA9">
            <w:pPr>
              <w:bidi/>
              <w:jc w:val="center"/>
            </w:pPr>
          </w:p>
        </w:tc>
        <w:tc>
          <w:tcPr>
            <w:tcW w:w="2663" w:type="dxa"/>
            <w:vAlign w:val="center"/>
          </w:tcPr>
          <w:p w14:paraId="78D0B8B5" w14:textId="77777777" w:rsidR="00DC1DA9" w:rsidRDefault="00507216">
            <w:pPr>
              <w:bidi/>
              <w:jc w:val="center"/>
            </w:pPr>
            <w:r>
              <w:t>................................</w:t>
            </w:r>
          </w:p>
        </w:tc>
        <w:tc>
          <w:tcPr>
            <w:tcW w:w="2663" w:type="dxa"/>
            <w:vAlign w:val="center"/>
          </w:tcPr>
          <w:p w14:paraId="7A4AF927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إجمالي</w:t>
            </w:r>
            <w:r>
              <w:t xml:space="preserve"> </w:t>
            </w:r>
            <w:r>
              <w:rPr>
                <w:szCs w:val="21"/>
                <w:rtl/>
              </w:rPr>
              <w:t>الالتزامات</w:t>
            </w:r>
            <w:r>
              <w:t xml:space="preserve"> </w:t>
            </w:r>
            <w:r>
              <w:rPr>
                <w:szCs w:val="21"/>
                <w:rtl/>
              </w:rPr>
              <w:t>القائمة</w:t>
            </w:r>
          </w:p>
        </w:tc>
        <w:tc>
          <w:tcPr>
            <w:tcW w:w="2663" w:type="dxa"/>
            <w:vAlign w:val="center"/>
          </w:tcPr>
          <w:p w14:paraId="294541AF" w14:textId="77777777" w:rsidR="00DC1DA9" w:rsidRDefault="00507216">
            <w:pPr>
              <w:bidi/>
              <w:jc w:val="center"/>
            </w:pPr>
            <w:r>
              <w:t>4</w:t>
            </w:r>
          </w:p>
        </w:tc>
      </w:tr>
      <w:tr w:rsidR="00DC1DA9" w14:paraId="3090F169" w14:textId="77777777">
        <w:trPr>
          <w:jc w:val="center"/>
        </w:trPr>
        <w:tc>
          <w:tcPr>
            <w:tcW w:w="2663" w:type="dxa"/>
            <w:vAlign w:val="center"/>
          </w:tcPr>
          <w:p w14:paraId="4958C864" w14:textId="77777777" w:rsidR="00DC1DA9" w:rsidRDefault="00DC1DA9">
            <w:pPr>
              <w:bidi/>
              <w:jc w:val="center"/>
            </w:pPr>
          </w:p>
        </w:tc>
        <w:tc>
          <w:tcPr>
            <w:tcW w:w="2663" w:type="dxa"/>
            <w:vAlign w:val="center"/>
          </w:tcPr>
          <w:p w14:paraId="6E0C80B6" w14:textId="77777777" w:rsidR="00DC1DA9" w:rsidRDefault="00507216">
            <w:pPr>
              <w:bidi/>
              <w:jc w:val="center"/>
            </w:pPr>
            <w:r>
              <w:t>................................</w:t>
            </w:r>
          </w:p>
        </w:tc>
        <w:tc>
          <w:tcPr>
            <w:tcW w:w="2663" w:type="dxa"/>
            <w:vAlign w:val="center"/>
          </w:tcPr>
          <w:p w14:paraId="70B2C4E5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الرصيد</w:t>
            </w:r>
            <w:r>
              <w:t xml:space="preserve"> </w:t>
            </w:r>
            <w:r>
              <w:rPr>
                <w:szCs w:val="21"/>
                <w:rtl/>
              </w:rPr>
              <w:t>المتبقي</w:t>
            </w:r>
            <w:r>
              <w:t xml:space="preserve"> / </w:t>
            </w:r>
            <w:r>
              <w:rPr>
                <w:szCs w:val="21"/>
                <w:rtl/>
              </w:rPr>
              <w:t>المتاح</w:t>
            </w:r>
          </w:p>
        </w:tc>
        <w:tc>
          <w:tcPr>
            <w:tcW w:w="2663" w:type="dxa"/>
            <w:vAlign w:val="center"/>
          </w:tcPr>
          <w:p w14:paraId="15386BEC" w14:textId="77777777" w:rsidR="00DC1DA9" w:rsidRDefault="00507216">
            <w:pPr>
              <w:bidi/>
              <w:jc w:val="center"/>
            </w:pPr>
            <w:r>
              <w:t>5</w:t>
            </w:r>
          </w:p>
        </w:tc>
      </w:tr>
    </w:tbl>
    <w:p w14:paraId="438A1738" w14:textId="77777777" w:rsidR="00DC1DA9" w:rsidRDefault="00DC1DA9">
      <w:pPr>
        <w:bidi/>
        <w:jc w:val="right"/>
      </w:pPr>
    </w:p>
    <w:p w14:paraId="23A9A386" w14:textId="2192E823" w:rsidR="00DC1DA9" w:rsidRDefault="00507216" w:rsidP="00D13255">
      <w:pPr>
        <w:bidi/>
      </w:pPr>
      <w:r>
        <w:rPr>
          <w:szCs w:val="21"/>
          <w:rtl/>
        </w:rPr>
        <w:t>ملخص</w:t>
      </w:r>
      <w:r>
        <w:t xml:space="preserve"> </w:t>
      </w:r>
      <w:r>
        <w:rPr>
          <w:szCs w:val="21"/>
          <w:rtl/>
        </w:rPr>
        <w:t>أبرز</w:t>
      </w:r>
      <w:r>
        <w:t xml:space="preserve"> </w:t>
      </w:r>
      <w:r>
        <w:rPr>
          <w:szCs w:val="21"/>
          <w:rtl/>
        </w:rPr>
        <w:t>النتائج</w:t>
      </w:r>
      <w:r>
        <w:t xml:space="preserve"> </w:t>
      </w:r>
      <w:r>
        <w:rPr>
          <w:szCs w:val="21"/>
          <w:rtl/>
        </w:rPr>
        <w:t>المالية</w:t>
      </w:r>
      <w:r w:rsidR="00D13255">
        <w:rPr>
          <w:rFonts w:hint="cs"/>
          <w:rtl/>
        </w:rPr>
        <w:t>:</w:t>
      </w:r>
    </w:p>
    <w:p w14:paraId="3DF31FE6" w14:textId="2C6343F8" w:rsidR="00DC1DA9" w:rsidRDefault="00507216" w:rsidP="00FF1146">
      <w:pPr>
        <w:pStyle w:val="ListParagraph"/>
        <w:numPr>
          <w:ilvl w:val="0"/>
          <w:numId w:val="22"/>
        </w:numPr>
        <w:bidi/>
      </w:pPr>
      <w:r>
        <w:t>........................................................................................................................................................</w:t>
      </w:r>
    </w:p>
    <w:p w14:paraId="331B9AB0" w14:textId="41B446D1" w:rsidR="00DC1DA9" w:rsidRDefault="00507216" w:rsidP="00FF1146">
      <w:pPr>
        <w:pStyle w:val="ListParagraph"/>
        <w:numPr>
          <w:ilvl w:val="0"/>
          <w:numId w:val="22"/>
        </w:numPr>
        <w:bidi/>
      </w:pPr>
      <w:r>
        <w:t>.........................................................................</w:t>
      </w:r>
      <w:r>
        <w:t>...............................................................................</w:t>
      </w:r>
    </w:p>
    <w:p w14:paraId="450A2D80" w14:textId="380703B8" w:rsidR="00DC1DA9" w:rsidRDefault="00507216" w:rsidP="00FF1146">
      <w:pPr>
        <w:pStyle w:val="ListParagraph"/>
        <w:numPr>
          <w:ilvl w:val="0"/>
          <w:numId w:val="22"/>
        </w:numPr>
        <w:bidi/>
      </w:pPr>
      <w:r>
        <w:t>........................................................................................................................................................</w:t>
      </w:r>
    </w:p>
    <w:p w14:paraId="32805FFE" w14:textId="5E2AF1EB" w:rsidR="00DC1DA9" w:rsidRDefault="00507216" w:rsidP="00FF1146">
      <w:pPr>
        <w:pStyle w:val="ListParagraph"/>
        <w:numPr>
          <w:ilvl w:val="0"/>
          <w:numId w:val="22"/>
        </w:numPr>
        <w:bidi/>
      </w:pPr>
      <w:r>
        <w:t>.......................</w:t>
      </w:r>
      <w:r>
        <w:t>.................................................................................................................................</w:t>
      </w:r>
    </w:p>
    <w:p w14:paraId="77CCFD3B" w14:textId="77777777" w:rsidR="00FF1146" w:rsidRDefault="00FF1146" w:rsidP="00FF1146">
      <w:pPr>
        <w:bidi/>
      </w:pP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10652"/>
      </w:tblGrid>
      <w:tr w:rsidR="00DC1DA9" w14:paraId="5673C326" w14:textId="77777777">
        <w:trPr>
          <w:jc w:val="center"/>
        </w:trPr>
        <w:tc>
          <w:tcPr>
            <w:tcW w:w="10652" w:type="dxa"/>
            <w:shd w:val="clear" w:color="auto" w:fill="EDEDED"/>
            <w:vAlign w:val="center"/>
          </w:tcPr>
          <w:p w14:paraId="01EF5A9C" w14:textId="103A51B4" w:rsidR="00DC1DA9" w:rsidRDefault="00507216" w:rsidP="00FF1146">
            <w:pPr>
              <w:pStyle w:val="ListParagraph"/>
              <w:numPr>
                <w:ilvl w:val="0"/>
                <w:numId w:val="15"/>
              </w:numPr>
              <w:bidi/>
            </w:pPr>
            <w:r w:rsidRPr="00FF1146">
              <w:rPr>
                <w:b/>
                <w:bCs/>
                <w:sz w:val="24"/>
                <w:szCs w:val="24"/>
                <w:rtl/>
              </w:rPr>
              <w:t>نطاق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التقرير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والأساس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المحاسبي</w:t>
            </w:r>
          </w:p>
        </w:tc>
      </w:tr>
    </w:tbl>
    <w:p w14:paraId="321276A7" w14:textId="31C1A391" w:rsidR="00DC1DA9" w:rsidRDefault="00507216" w:rsidP="00D13255">
      <w:pPr>
        <w:bidi/>
      </w:pPr>
      <w:r>
        <w:rPr>
          <w:szCs w:val="21"/>
          <w:rtl/>
        </w:rPr>
        <w:t>الفترة</w:t>
      </w:r>
      <w:r>
        <w:t xml:space="preserve"> </w:t>
      </w:r>
      <w:r>
        <w:rPr>
          <w:szCs w:val="21"/>
          <w:rtl/>
        </w:rPr>
        <w:t>التي</w:t>
      </w:r>
      <w:r>
        <w:t xml:space="preserve"> </w:t>
      </w:r>
      <w:r>
        <w:rPr>
          <w:szCs w:val="21"/>
          <w:rtl/>
        </w:rPr>
        <w:t>يغطيها</w:t>
      </w:r>
      <w:r>
        <w:t xml:space="preserve"> </w:t>
      </w:r>
      <w:r>
        <w:rPr>
          <w:szCs w:val="21"/>
          <w:rtl/>
        </w:rPr>
        <w:t>التقرير</w:t>
      </w:r>
      <w:r>
        <w:t xml:space="preserve">: </w:t>
      </w:r>
      <w:r>
        <w:rPr>
          <w:szCs w:val="21"/>
          <w:rtl/>
        </w:rPr>
        <w:t>من</w:t>
      </w:r>
      <w:r>
        <w:t xml:space="preserve"> …… / …… / ………… </w:t>
      </w:r>
      <w:r>
        <w:rPr>
          <w:szCs w:val="21"/>
          <w:rtl/>
        </w:rPr>
        <w:t>إلى</w:t>
      </w:r>
      <w:r>
        <w:t xml:space="preserve"> </w:t>
      </w:r>
      <w:r w:rsidR="00D13255">
        <w:rPr>
          <w:rFonts w:hint="cs"/>
          <w:rtl/>
        </w:rPr>
        <w:t xml:space="preserve"> </w:t>
      </w:r>
      <w:r w:rsidR="00D13255">
        <w:t>…… / …… / ……</w:t>
      </w:r>
      <w:r w:rsidR="00D13255">
        <w:rPr>
          <w:rFonts w:hint="cs"/>
          <w:rtl/>
        </w:rPr>
        <w:t xml:space="preserve"> </w:t>
      </w:r>
      <w:r w:rsidR="00D13255">
        <w:t>……</w:t>
      </w:r>
    </w:p>
    <w:p w14:paraId="095EBA17" w14:textId="4A558CFD" w:rsidR="00DC1DA9" w:rsidRDefault="00D13255" w:rsidP="00D13255">
      <w:pPr>
        <w:bidi/>
        <w:rPr>
          <w:rtl/>
        </w:rPr>
      </w:pPr>
      <w:r>
        <w:rPr>
          <w:szCs w:val="21"/>
          <w:rtl/>
        </w:rPr>
        <w:t>العملة</w:t>
      </w:r>
      <w:r>
        <w:t xml:space="preserve"> </w:t>
      </w:r>
      <w:r>
        <w:rPr>
          <w:szCs w:val="21"/>
          <w:rtl/>
        </w:rPr>
        <w:t>المستخدمة</w:t>
      </w:r>
      <w:r>
        <w:t xml:space="preserve"> </w:t>
      </w:r>
      <w:r>
        <w:rPr>
          <w:szCs w:val="21"/>
          <w:rtl/>
        </w:rPr>
        <w:t>في</w:t>
      </w:r>
      <w:r>
        <w:t xml:space="preserve"> </w:t>
      </w:r>
      <w:r>
        <w:rPr>
          <w:szCs w:val="21"/>
          <w:rtl/>
        </w:rPr>
        <w:t>التقرير</w:t>
      </w:r>
      <w:r>
        <w:rPr>
          <w:rFonts w:hint="cs"/>
          <w:rtl/>
        </w:rPr>
        <w:t xml:space="preserve">: </w:t>
      </w:r>
      <w:r>
        <w:t xml:space="preserve"> ........................................</w:t>
      </w:r>
    </w:p>
    <w:p w14:paraId="1215BA88" w14:textId="50683F69" w:rsidR="00DC1DA9" w:rsidRDefault="00D13255" w:rsidP="00D13255">
      <w:pPr>
        <w:bidi/>
      </w:pPr>
      <w:r>
        <w:rPr>
          <w:szCs w:val="21"/>
          <w:rtl/>
        </w:rPr>
        <w:t>الأساس</w:t>
      </w:r>
      <w:r>
        <w:t xml:space="preserve"> </w:t>
      </w:r>
      <w:r>
        <w:rPr>
          <w:szCs w:val="21"/>
          <w:rtl/>
        </w:rPr>
        <w:t>المحاسبي</w:t>
      </w:r>
      <w:r>
        <w:t xml:space="preserve"> </w:t>
      </w:r>
      <w:r>
        <w:rPr>
          <w:szCs w:val="21"/>
          <w:rtl/>
        </w:rPr>
        <w:t>المستخدم</w:t>
      </w:r>
      <w:r>
        <w:rPr>
          <w:rFonts w:hint="cs"/>
          <w:rtl/>
        </w:rPr>
        <w:t xml:space="preserve">: </w:t>
      </w:r>
      <w:r>
        <w:t xml:space="preserve">☐ </w:t>
      </w:r>
      <w:r>
        <w:rPr>
          <w:szCs w:val="21"/>
          <w:rtl/>
        </w:rPr>
        <w:t>أساس</w:t>
      </w:r>
      <w:r>
        <w:t xml:space="preserve"> </w:t>
      </w:r>
      <w:r>
        <w:rPr>
          <w:szCs w:val="21"/>
          <w:rtl/>
        </w:rPr>
        <w:t>نقدي</w:t>
      </w:r>
      <w:r>
        <w:t xml:space="preserve">     ☐ </w:t>
      </w:r>
      <w:r>
        <w:rPr>
          <w:szCs w:val="21"/>
          <w:rtl/>
        </w:rPr>
        <w:t>أساس</w:t>
      </w:r>
      <w:r>
        <w:t xml:space="preserve"> </w:t>
      </w:r>
      <w:r>
        <w:rPr>
          <w:szCs w:val="21"/>
          <w:rtl/>
        </w:rPr>
        <w:t>الاستحقاق</w:t>
      </w:r>
      <w:r>
        <w:t xml:space="preserve">     ☐ </w:t>
      </w:r>
      <w:r>
        <w:rPr>
          <w:szCs w:val="21"/>
          <w:rtl/>
        </w:rPr>
        <w:t>أخرى</w:t>
      </w:r>
      <w:r>
        <w:t xml:space="preserve"> ........................................</w:t>
      </w:r>
    </w:p>
    <w:p w14:paraId="66A1B365" w14:textId="00B7078B" w:rsidR="00DC1DA9" w:rsidRDefault="00507216" w:rsidP="00D13255">
      <w:pPr>
        <w:bidi/>
      </w:pPr>
      <w:r>
        <w:rPr>
          <w:szCs w:val="21"/>
          <w:rtl/>
        </w:rPr>
        <w:t>حدود</w:t>
      </w:r>
      <w:r>
        <w:t xml:space="preserve"> </w:t>
      </w:r>
      <w:r>
        <w:rPr>
          <w:szCs w:val="21"/>
          <w:rtl/>
        </w:rPr>
        <w:t>التقرير</w:t>
      </w:r>
      <w:r>
        <w:t xml:space="preserve"> </w:t>
      </w:r>
      <w:r>
        <w:rPr>
          <w:szCs w:val="21"/>
          <w:rtl/>
        </w:rPr>
        <w:t>والاستثناءات</w:t>
      </w:r>
      <w:r>
        <w:t xml:space="preserve"> </w:t>
      </w:r>
      <w:r>
        <w:rPr>
          <w:szCs w:val="21"/>
          <w:rtl/>
        </w:rPr>
        <w:t>إن</w:t>
      </w:r>
      <w:r>
        <w:t xml:space="preserve"> </w:t>
      </w:r>
      <w:r>
        <w:rPr>
          <w:szCs w:val="21"/>
          <w:rtl/>
        </w:rPr>
        <w:t>وجدت</w:t>
      </w:r>
      <w:r w:rsidR="00D13255">
        <w:rPr>
          <w:rFonts w:hint="cs"/>
          <w:rtl/>
        </w:rPr>
        <w:t>:</w:t>
      </w:r>
    </w:p>
    <w:p w14:paraId="646C082D" w14:textId="77777777" w:rsidR="00DC1DA9" w:rsidRDefault="00507216" w:rsidP="00FF1146">
      <w:pPr>
        <w:pStyle w:val="ListParagraph"/>
        <w:numPr>
          <w:ilvl w:val="0"/>
          <w:numId w:val="20"/>
        </w:numPr>
        <w:bidi/>
      </w:pPr>
      <w:r>
        <w:t>....................................................................................................................................................................</w:t>
      </w:r>
    </w:p>
    <w:p w14:paraId="1F828210" w14:textId="77777777" w:rsidR="00DC1DA9" w:rsidRDefault="00507216" w:rsidP="00FF1146">
      <w:pPr>
        <w:pStyle w:val="ListParagraph"/>
        <w:numPr>
          <w:ilvl w:val="0"/>
          <w:numId w:val="20"/>
        </w:numPr>
        <w:bidi/>
      </w:pPr>
      <w:r>
        <w:t>...........................................................................................</w:t>
      </w:r>
      <w:r>
        <w:t>.........................................................................</w:t>
      </w:r>
    </w:p>
    <w:p w14:paraId="6CC45FE0" w14:textId="77777777" w:rsidR="00DC1DA9" w:rsidRDefault="00507216" w:rsidP="00FF1146">
      <w:pPr>
        <w:pStyle w:val="ListParagraph"/>
        <w:numPr>
          <w:ilvl w:val="0"/>
          <w:numId w:val="20"/>
        </w:numPr>
        <w:bidi/>
      </w:pPr>
      <w:r>
        <w:t>....................................................................................................................................................................</w:t>
      </w:r>
    </w:p>
    <w:p w14:paraId="05BAE972" w14:textId="77777777" w:rsidR="00FF1146" w:rsidRDefault="00FF1146" w:rsidP="00FF1146">
      <w:pPr>
        <w:bidi/>
      </w:pP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1331"/>
        <w:gridCol w:w="191"/>
        <w:gridCol w:w="253"/>
        <w:gridCol w:w="887"/>
        <w:gridCol w:w="382"/>
        <w:gridCol w:w="506"/>
        <w:gridCol w:w="443"/>
        <w:gridCol w:w="573"/>
        <w:gridCol w:w="759"/>
        <w:gridCol w:w="783"/>
        <w:gridCol w:w="718"/>
        <w:gridCol w:w="444"/>
        <w:gridCol w:w="510"/>
        <w:gridCol w:w="377"/>
        <w:gridCol w:w="888"/>
        <w:gridCol w:w="257"/>
        <w:gridCol w:w="186"/>
        <w:gridCol w:w="1336"/>
      </w:tblGrid>
      <w:tr w:rsidR="00DC1DA9" w14:paraId="21E311C2" w14:textId="77777777">
        <w:trPr>
          <w:jc w:val="center"/>
        </w:trPr>
        <w:tc>
          <w:tcPr>
            <w:tcW w:w="10652" w:type="dxa"/>
            <w:gridSpan w:val="18"/>
            <w:shd w:val="clear" w:color="auto" w:fill="EDEDED"/>
            <w:vAlign w:val="center"/>
          </w:tcPr>
          <w:p w14:paraId="449EF9D4" w14:textId="4E554396" w:rsidR="00DC1DA9" w:rsidRDefault="00507216" w:rsidP="00FF1146">
            <w:pPr>
              <w:pStyle w:val="ListParagraph"/>
              <w:numPr>
                <w:ilvl w:val="0"/>
                <w:numId w:val="15"/>
              </w:numPr>
              <w:bidi/>
            </w:pPr>
            <w:r w:rsidRPr="00FF1146">
              <w:rPr>
                <w:b/>
                <w:sz w:val="24"/>
              </w:rPr>
              <w:lastRenderedPageBreak/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ملخص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الميزانية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والمنصرف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والمتبقي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حسب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البنود</w:t>
            </w:r>
          </w:p>
        </w:tc>
      </w:tr>
      <w:tr w:rsidR="00DC1DA9" w14:paraId="1894E6D1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522" w:type="dxa"/>
            <w:gridSpan w:val="2"/>
            <w:shd w:val="clear" w:color="auto" w:fill="EDEDED"/>
            <w:vAlign w:val="center"/>
          </w:tcPr>
          <w:p w14:paraId="1F2D0DDB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>ملاحظات</w:t>
            </w:r>
          </w:p>
        </w:tc>
        <w:tc>
          <w:tcPr>
            <w:tcW w:w="1522" w:type="dxa"/>
            <w:gridSpan w:val="3"/>
            <w:shd w:val="clear" w:color="auto" w:fill="EDEDED"/>
            <w:vAlign w:val="center"/>
          </w:tcPr>
          <w:p w14:paraId="1E793DE3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>نسبة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rtl/>
              </w:rPr>
              <w:t>الصرف</w:t>
            </w:r>
            <w:r>
              <w:rPr>
                <w:b/>
                <w:sz w:val="18"/>
              </w:rPr>
              <w:t xml:space="preserve"> %</w:t>
            </w:r>
          </w:p>
        </w:tc>
        <w:tc>
          <w:tcPr>
            <w:tcW w:w="1522" w:type="dxa"/>
            <w:gridSpan w:val="3"/>
            <w:shd w:val="clear" w:color="auto" w:fill="EDEDED"/>
            <w:vAlign w:val="center"/>
          </w:tcPr>
          <w:p w14:paraId="2C47F134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>المتبقي</w:t>
            </w:r>
          </w:p>
        </w:tc>
        <w:tc>
          <w:tcPr>
            <w:tcW w:w="1522" w:type="dxa"/>
            <w:gridSpan w:val="2"/>
            <w:shd w:val="clear" w:color="auto" w:fill="EDEDED"/>
            <w:vAlign w:val="center"/>
          </w:tcPr>
          <w:p w14:paraId="5EFD1328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>المصروف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rtl/>
              </w:rPr>
              <w:t>الفعلي</w:t>
            </w:r>
          </w:p>
        </w:tc>
        <w:tc>
          <w:tcPr>
            <w:tcW w:w="1522" w:type="dxa"/>
            <w:gridSpan w:val="3"/>
            <w:shd w:val="clear" w:color="auto" w:fill="EDEDED"/>
            <w:vAlign w:val="center"/>
          </w:tcPr>
          <w:p w14:paraId="2DD4D95F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>الميزانية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rtl/>
              </w:rPr>
              <w:t>المعتمدة</w:t>
            </w:r>
          </w:p>
        </w:tc>
        <w:tc>
          <w:tcPr>
            <w:tcW w:w="1522" w:type="dxa"/>
            <w:gridSpan w:val="3"/>
            <w:shd w:val="clear" w:color="auto" w:fill="EDEDED"/>
            <w:vAlign w:val="center"/>
          </w:tcPr>
          <w:p w14:paraId="59A3E44E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>بند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rtl/>
              </w:rPr>
              <w:t>الميزانية</w:t>
            </w:r>
          </w:p>
        </w:tc>
        <w:tc>
          <w:tcPr>
            <w:tcW w:w="1522" w:type="dxa"/>
            <w:gridSpan w:val="2"/>
            <w:shd w:val="clear" w:color="auto" w:fill="EDEDED"/>
            <w:vAlign w:val="center"/>
          </w:tcPr>
          <w:p w14:paraId="7F7A7985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>م</w:t>
            </w:r>
          </w:p>
        </w:tc>
      </w:tr>
      <w:tr w:rsidR="00DC1DA9" w14:paraId="2130A8FD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522" w:type="dxa"/>
            <w:gridSpan w:val="2"/>
            <w:vAlign w:val="center"/>
          </w:tcPr>
          <w:p w14:paraId="2367B160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 w14:paraId="5C0C745C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 w14:paraId="64D8C802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2"/>
            <w:vAlign w:val="center"/>
          </w:tcPr>
          <w:p w14:paraId="6B7DE5B7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3"/>
            <w:vAlign w:val="center"/>
          </w:tcPr>
          <w:p w14:paraId="57E29A63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3"/>
            <w:vAlign w:val="center"/>
          </w:tcPr>
          <w:p w14:paraId="2B499A03" w14:textId="77777777" w:rsidR="00DC1DA9" w:rsidRDefault="00507216">
            <w:pPr>
              <w:bidi/>
              <w:jc w:val="center"/>
            </w:pPr>
            <w:r>
              <w:rPr>
                <w:sz w:val="18"/>
                <w:szCs w:val="18"/>
                <w:rtl/>
              </w:rPr>
              <w:t>رواتب</w:t>
            </w:r>
            <w:r>
              <w:rPr>
                <w:sz w:val="18"/>
              </w:rPr>
              <w:t>/</w:t>
            </w:r>
            <w:r>
              <w:rPr>
                <w:sz w:val="18"/>
                <w:szCs w:val="18"/>
                <w:rtl/>
              </w:rPr>
              <w:t>مكافآت</w:t>
            </w:r>
          </w:p>
        </w:tc>
        <w:tc>
          <w:tcPr>
            <w:tcW w:w="1522" w:type="dxa"/>
            <w:gridSpan w:val="2"/>
            <w:vAlign w:val="center"/>
          </w:tcPr>
          <w:p w14:paraId="41A63AF5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1</w:t>
            </w:r>
          </w:p>
        </w:tc>
      </w:tr>
      <w:tr w:rsidR="00DC1DA9" w14:paraId="69E109B0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522" w:type="dxa"/>
            <w:gridSpan w:val="2"/>
            <w:vAlign w:val="center"/>
          </w:tcPr>
          <w:p w14:paraId="62CFBF89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 w14:paraId="56F3CB80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 w14:paraId="61D2DA72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2"/>
            <w:vAlign w:val="center"/>
          </w:tcPr>
          <w:p w14:paraId="7113254C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3"/>
            <w:vAlign w:val="center"/>
          </w:tcPr>
          <w:p w14:paraId="068AC54E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3"/>
            <w:vAlign w:val="center"/>
          </w:tcPr>
          <w:p w14:paraId="14BFFC02" w14:textId="77777777" w:rsidR="00DC1DA9" w:rsidRDefault="00507216">
            <w:pPr>
              <w:bidi/>
              <w:jc w:val="center"/>
            </w:pPr>
            <w:r>
              <w:rPr>
                <w:sz w:val="18"/>
                <w:szCs w:val="18"/>
                <w:rtl/>
              </w:rPr>
              <w:t>مواد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  <w:rtl/>
              </w:rPr>
              <w:t>ومستلزمات</w:t>
            </w:r>
          </w:p>
        </w:tc>
        <w:tc>
          <w:tcPr>
            <w:tcW w:w="1522" w:type="dxa"/>
            <w:gridSpan w:val="2"/>
            <w:vAlign w:val="center"/>
          </w:tcPr>
          <w:p w14:paraId="243394D2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2</w:t>
            </w:r>
          </w:p>
        </w:tc>
      </w:tr>
      <w:tr w:rsidR="00DC1DA9" w14:paraId="1BE7C7A6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522" w:type="dxa"/>
            <w:gridSpan w:val="2"/>
            <w:vAlign w:val="center"/>
          </w:tcPr>
          <w:p w14:paraId="793D9720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 w14:paraId="4ADB9FEF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 w14:paraId="669370A9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2"/>
            <w:vAlign w:val="center"/>
          </w:tcPr>
          <w:p w14:paraId="4155DF42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3"/>
            <w:vAlign w:val="center"/>
          </w:tcPr>
          <w:p w14:paraId="1662B4FB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3"/>
            <w:vAlign w:val="center"/>
          </w:tcPr>
          <w:p w14:paraId="63C5B807" w14:textId="77777777" w:rsidR="00DC1DA9" w:rsidRDefault="00507216">
            <w:pPr>
              <w:bidi/>
              <w:jc w:val="center"/>
            </w:pPr>
            <w:r>
              <w:rPr>
                <w:sz w:val="18"/>
                <w:szCs w:val="18"/>
                <w:rtl/>
              </w:rPr>
              <w:t>خدمات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  <w:rtl/>
              </w:rPr>
              <w:t>واستشارات</w:t>
            </w:r>
          </w:p>
        </w:tc>
        <w:tc>
          <w:tcPr>
            <w:tcW w:w="1522" w:type="dxa"/>
            <w:gridSpan w:val="2"/>
            <w:vAlign w:val="center"/>
          </w:tcPr>
          <w:p w14:paraId="3331E33F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3</w:t>
            </w:r>
          </w:p>
        </w:tc>
      </w:tr>
      <w:tr w:rsidR="00DC1DA9" w14:paraId="6A95746D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522" w:type="dxa"/>
            <w:gridSpan w:val="2"/>
            <w:vAlign w:val="center"/>
          </w:tcPr>
          <w:p w14:paraId="25E2E407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 w14:paraId="0C52A747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 w14:paraId="59E81440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2"/>
            <w:vAlign w:val="center"/>
          </w:tcPr>
          <w:p w14:paraId="375DC3B3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3"/>
            <w:vAlign w:val="center"/>
          </w:tcPr>
          <w:p w14:paraId="23298BD0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3"/>
            <w:vAlign w:val="center"/>
          </w:tcPr>
          <w:p w14:paraId="0BE55F9E" w14:textId="77777777" w:rsidR="00DC1DA9" w:rsidRDefault="00507216">
            <w:pPr>
              <w:bidi/>
              <w:jc w:val="center"/>
            </w:pPr>
            <w:r>
              <w:rPr>
                <w:sz w:val="18"/>
                <w:szCs w:val="18"/>
                <w:rtl/>
              </w:rPr>
              <w:t>تدريب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  <w:rtl/>
              </w:rPr>
              <w:t>وورش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  <w:rtl/>
              </w:rPr>
              <w:t>عمل</w:t>
            </w:r>
          </w:p>
        </w:tc>
        <w:tc>
          <w:tcPr>
            <w:tcW w:w="1522" w:type="dxa"/>
            <w:gridSpan w:val="2"/>
            <w:vAlign w:val="center"/>
          </w:tcPr>
          <w:p w14:paraId="7991D496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4</w:t>
            </w:r>
          </w:p>
        </w:tc>
      </w:tr>
      <w:tr w:rsidR="00DC1DA9" w14:paraId="32252811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522" w:type="dxa"/>
            <w:gridSpan w:val="2"/>
            <w:vAlign w:val="center"/>
          </w:tcPr>
          <w:p w14:paraId="02A07635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 w14:paraId="60E3855A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 w14:paraId="137FAD16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2"/>
            <w:vAlign w:val="center"/>
          </w:tcPr>
          <w:p w14:paraId="241FD1E0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3"/>
            <w:vAlign w:val="center"/>
          </w:tcPr>
          <w:p w14:paraId="73C350A5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3"/>
            <w:vAlign w:val="center"/>
          </w:tcPr>
          <w:p w14:paraId="26F9B4B7" w14:textId="77777777" w:rsidR="00DC1DA9" w:rsidRDefault="00507216">
            <w:pPr>
              <w:bidi/>
              <w:jc w:val="center"/>
            </w:pPr>
            <w:r>
              <w:rPr>
                <w:sz w:val="18"/>
                <w:szCs w:val="18"/>
                <w:rtl/>
              </w:rPr>
              <w:t>تنقلات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  <w:rtl/>
              </w:rPr>
              <w:t>وسفر</w:t>
            </w:r>
          </w:p>
        </w:tc>
        <w:tc>
          <w:tcPr>
            <w:tcW w:w="1522" w:type="dxa"/>
            <w:gridSpan w:val="2"/>
            <w:vAlign w:val="center"/>
          </w:tcPr>
          <w:p w14:paraId="5496A42D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5</w:t>
            </w:r>
          </w:p>
        </w:tc>
      </w:tr>
      <w:tr w:rsidR="00DC1DA9" w14:paraId="456EAFBB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522" w:type="dxa"/>
            <w:gridSpan w:val="2"/>
            <w:vAlign w:val="center"/>
          </w:tcPr>
          <w:p w14:paraId="567EE639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 w14:paraId="5D52EE93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 w14:paraId="51975D62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2"/>
            <w:vAlign w:val="center"/>
          </w:tcPr>
          <w:p w14:paraId="36E66C97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3"/>
            <w:vAlign w:val="center"/>
          </w:tcPr>
          <w:p w14:paraId="40E0BD97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3"/>
            <w:vAlign w:val="center"/>
          </w:tcPr>
          <w:p w14:paraId="08D61071" w14:textId="77777777" w:rsidR="00DC1DA9" w:rsidRDefault="00507216">
            <w:pPr>
              <w:bidi/>
              <w:jc w:val="center"/>
            </w:pPr>
            <w:r>
              <w:rPr>
                <w:sz w:val="18"/>
                <w:szCs w:val="18"/>
                <w:rtl/>
              </w:rPr>
              <w:t>تجهيزات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  <w:rtl/>
              </w:rPr>
              <w:t>وأصول</w:t>
            </w:r>
          </w:p>
        </w:tc>
        <w:tc>
          <w:tcPr>
            <w:tcW w:w="1522" w:type="dxa"/>
            <w:gridSpan w:val="2"/>
            <w:vAlign w:val="center"/>
          </w:tcPr>
          <w:p w14:paraId="17417693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6</w:t>
            </w:r>
          </w:p>
        </w:tc>
      </w:tr>
      <w:tr w:rsidR="00DC1DA9" w14:paraId="557D8A44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522" w:type="dxa"/>
            <w:gridSpan w:val="2"/>
            <w:vAlign w:val="center"/>
          </w:tcPr>
          <w:p w14:paraId="425879F7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 w14:paraId="574BDB2F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 w14:paraId="14248DD7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2"/>
            <w:vAlign w:val="center"/>
          </w:tcPr>
          <w:p w14:paraId="59623CEF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3"/>
            <w:vAlign w:val="center"/>
          </w:tcPr>
          <w:p w14:paraId="28C86FC6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3"/>
            <w:vAlign w:val="center"/>
          </w:tcPr>
          <w:p w14:paraId="2C74B554" w14:textId="77777777" w:rsidR="00DC1DA9" w:rsidRDefault="00507216">
            <w:pPr>
              <w:bidi/>
              <w:jc w:val="center"/>
            </w:pPr>
            <w:r>
              <w:rPr>
                <w:sz w:val="18"/>
                <w:szCs w:val="18"/>
                <w:rtl/>
              </w:rPr>
              <w:t>إعلام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  <w:rtl/>
              </w:rPr>
              <w:t>وتسويق</w:t>
            </w:r>
          </w:p>
        </w:tc>
        <w:tc>
          <w:tcPr>
            <w:tcW w:w="1522" w:type="dxa"/>
            <w:gridSpan w:val="2"/>
            <w:vAlign w:val="center"/>
          </w:tcPr>
          <w:p w14:paraId="145D2C6A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7</w:t>
            </w:r>
          </w:p>
        </w:tc>
      </w:tr>
      <w:tr w:rsidR="00DC1DA9" w14:paraId="1C6BBEBC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522" w:type="dxa"/>
            <w:gridSpan w:val="2"/>
            <w:vAlign w:val="center"/>
          </w:tcPr>
          <w:p w14:paraId="4C2E2F8A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 w14:paraId="22E29CFF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gridSpan w:val="3"/>
            <w:vAlign w:val="center"/>
          </w:tcPr>
          <w:p w14:paraId="6AADB0A3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2"/>
            <w:vAlign w:val="center"/>
          </w:tcPr>
          <w:p w14:paraId="245E3A6D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3"/>
            <w:vAlign w:val="center"/>
          </w:tcPr>
          <w:p w14:paraId="4DF43FF0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................</w:t>
            </w:r>
          </w:p>
        </w:tc>
        <w:tc>
          <w:tcPr>
            <w:tcW w:w="1522" w:type="dxa"/>
            <w:gridSpan w:val="3"/>
            <w:vAlign w:val="center"/>
          </w:tcPr>
          <w:p w14:paraId="2E45B9F2" w14:textId="77777777" w:rsidR="00DC1DA9" w:rsidRDefault="00507216">
            <w:pPr>
              <w:bidi/>
              <w:jc w:val="center"/>
            </w:pPr>
            <w:r>
              <w:rPr>
                <w:sz w:val="18"/>
                <w:szCs w:val="18"/>
                <w:rtl/>
              </w:rPr>
              <w:t>أخرى</w:t>
            </w:r>
          </w:p>
        </w:tc>
        <w:tc>
          <w:tcPr>
            <w:tcW w:w="1522" w:type="dxa"/>
            <w:gridSpan w:val="2"/>
            <w:vAlign w:val="center"/>
          </w:tcPr>
          <w:p w14:paraId="43FB5800" w14:textId="77777777" w:rsidR="00DC1DA9" w:rsidRDefault="00507216">
            <w:pPr>
              <w:bidi/>
              <w:jc w:val="center"/>
            </w:pPr>
            <w:r>
              <w:rPr>
                <w:sz w:val="18"/>
              </w:rPr>
              <w:t>8</w:t>
            </w:r>
          </w:p>
        </w:tc>
      </w:tr>
      <w:tr w:rsidR="00DC1DA9" w14:paraId="2AAD8F91" w14:textId="77777777">
        <w:trPr>
          <w:jc w:val="center"/>
        </w:trPr>
        <w:tc>
          <w:tcPr>
            <w:tcW w:w="10652" w:type="dxa"/>
            <w:gridSpan w:val="18"/>
            <w:shd w:val="clear" w:color="auto" w:fill="EDEDED"/>
            <w:vAlign w:val="center"/>
          </w:tcPr>
          <w:p w14:paraId="6C80F7C1" w14:textId="605277EC" w:rsidR="00DC1DA9" w:rsidRDefault="00507216" w:rsidP="00FF1146">
            <w:pPr>
              <w:pStyle w:val="ListParagraph"/>
              <w:numPr>
                <w:ilvl w:val="0"/>
                <w:numId w:val="15"/>
              </w:numPr>
              <w:bidi/>
            </w:pPr>
            <w:r w:rsidRPr="00FF1146">
              <w:rPr>
                <w:b/>
                <w:bCs/>
                <w:sz w:val="24"/>
                <w:szCs w:val="24"/>
                <w:rtl/>
              </w:rPr>
              <w:t>كشف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المصروفات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التفصيلي</w:t>
            </w:r>
          </w:p>
        </w:tc>
      </w:tr>
      <w:tr w:rsidR="00DC1DA9" w14:paraId="2009B81F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331" w:type="dxa"/>
            <w:shd w:val="clear" w:color="auto" w:fill="EDEDED"/>
            <w:vAlign w:val="center"/>
          </w:tcPr>
          <w:p w14:paraId="5F69693E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7"/>
                <w:szCs w:val="17"/>
                <w:rtl/>
              </w:rPr>
              <w:t>ملاحظات</w:t>
            </w:r>
          </w:p>
        </w:tc>
        <w:tc>
          <w:tcPr>
            <w:tcW w:w="1331" w:type="dxa"/>
            <w:gridSpan w:val="3"/>
            <w:shd w:val="clear" w:color="auto" w:fill="EDEDED"/>
            <w:vAlign w:val="center"/>
          </w:tcPr>
          <w:p w14:paraId="69F758DF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7"/>
                <w:szCs w:val="17"/>
                <w:rtl/>
              </w:rPr>
              <w:t>طريقة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الدفع</w:t>
            </w:r>
          </w:p>
        </w:tc>
        <w:tc>
          <w:tcPr>
            <w:tcW w:w="1331" w:type="dxa"/>
            <w:gridSpan w:val="3"/>
            <w:shd w:val="clear" w:color="auto" w:fill="EDEDED"/>
            <w:vAlign w:val="center"/>
          </w:tcPr>
          <w:p w14:paraId="51194BB0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7"/>
                <w:szCs w:val="17"/>
                <w:rtl/>
              </w:rPr>
              <w:t>رقم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المستند</w:t>
            </w:r>
          </w:p>
        </w:tc>
        <w:tc>
          <w:tcPr>
            <w:tcW w:w="1331" w:type="dxa"/>
            <w:gridSpan w:val="2"/>
            <w:shd w:val="clear" w:color="auto" w:fill="EDEDED"/>
            <w:vAlign w:val="center"/>
          </w:tcPr>
          <w:p w14:paraId="52796F43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7"/>
                <w:szCs w:val="17"/>
                <w:rtl/>
              </w:rPr>
              <w:t>المبلغ</w:t>
            </w:r>
          </w:p>
        </w:tc>
        <w:tc>
          <w:tcPr>
            <w:tcW w:w="1331" w:type="dxa"/>
            <w:gridSpan w:val="2"/>
            <w:shd w:val="clear" w:color="auto" w:fill="EDEDED"/>
            <w:vAlign w:val="center"/>
          </w:tcPr>
          <w:p w14:paraId="17AE2C64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7"/>
                <w:szCs w:val="17"/>
                <w:rtl/>
              </w:rPr>
              <w:t>التاريخ</w:t>
            </w:r>
          </w:p>
        </w:tc>
        <w:tc>
          <w:tcPr>
            <w:tcW w:w="1331" w:type="dxa"/>
            <w:gridSpan w:val="3"/>
            <w:shd w:val="clear" w:color="auto" w:fill="EDEDED"/>
            <w:vAlign w:val="center"/>
          </w:tcPr>
          <w:p w14:paraId="0FE9C402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7"/>
                <w:szCs w:val="17"/>
                <w:rtl/>
              </w:rPr>
              <w:t>بند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bCs/>
                <w:sz w:val="17"/>
                <w:szCs w:val="17"/>
                <w:rtl/>
              </w:rPr>
              <w:t>الميزانية</w:t>
            </w:r>
          </w:p>
        </w:tc>
        <w:tc>
          <w:tcPr>
            <w:tcW w:w="1331" w:type="dxa"/>
            <w:gridSpan w:val="3"/>
            <w:shd w:val="clear" w:color="auto" w:fill="EDEDED"/>
            <w:vAlign w:val="center"/>
          </w:tcPr>
          <w:p w14:paraId="161145BD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7"/>
                <w:szCs w:val="17"/>
                <w:rtl/>
              </w:rPr>
              <w:t>البيان</w:t>
            </w:r>
          </w:p>
        </w:tc>
        <w:tc>
          <w:tcPr>
            <w:tcW w:w="1331" w:type="dxa"/>
            <w:shd w:val="clear" w:color="auto" w:fill="EDEDED"/>
            <w:vAlign w:val="center"/>
          </w:tcPr>
          <w:p w14:paraId="2FAD224D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7"/>
                <w:szCs w:val="17"/>
                <w:rtl/>
              </w:rPr>
              <w:t>م</w:t>
            </w:r>
          </w:p>
        </w:tc>
      </w:tr>
      <w:tr w:rsidR="00DC1DA9" w14:paraId="4DB4EB8B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331" w:type="dxa"/>
            <w:vAlign w:val="center"/>
          </w:tcPr>
          <w:p w14:paraId="2FE93010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1FE5B580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4A70A141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2"/>
            <w:vAlign w:val="center"/>
          </w:tcPr>
          <w:p w14:paraId="5DE70577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</w:t>
            </w:r>
          </w:p>
        </w:tc>
        <w:tc>
          <w:tcPr>
            <w:tcW w:w="1331" w:type="dxa"/>
            <w:gridSpan w:val="2"/>
            <w:vAlign w:val="center"/>
          </w:tcPr>
          <w:p w14:paraId="02C991AF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……/……/………</w:t>
            </w:r>
          </w:p>
        </w:tc>
        <w:tc>
          <w:tcPr>
            <w:tcW w:w="1331" w:type="dxa"/>
            <w:gridSpan w:val="3"/>
            <w:vAlign w:val="center"/>
          </w:tcPr>
          <w:p w14:paraId="09E685D3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6BA89950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vAlign w:val="center"/>
          </w:tcPr>
          <w:p w14:paraId="3E0E8299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1</w:t>
            </w:r>
          </w:p>
        </w:tc>
      </w:tr>
      <w:tr w:rsidR="00DC1DA9" w14:paraId="5E46EBAA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331" w:type="dxa"/>
            <w:vAlign w:val="center"/>
          </w:tcPr>
          <w:p w14:paraId="30BD03AC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5E429E98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3CCB2781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2"/>
            <w:vAlign w:val="center"/>
          </w:tcPr>
          <w:p w14:paraId="58B7441F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</w:t>
            </w:r>
          </w:p>
        </w:tc>
        <w:tc>
          <w:tcPr>
            <w:tcW w:w="1331" w:type="dxa"/>
            <w:gridSpan w:val="2"/>
            <w:vAlign w:val="center"/>
          </w:tcPr>
          <w:p w14:paraId="09BD4550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……/……/………</w:t>
            </w:r>
          </w:p>
        </w:tc>
        <w:tc>
          <w:tcPr>
            <w:tcW w:w="1331" w:type="dxa"/>
            <w:gridSpan w:val="3"/>
            <w:vAlign w:val="center"/>
          </w:tcPr>
          <w:p w14:paraId="3D18BEB1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795861B7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vAlign w:val="center"/>
          </w:tcPr>
          <w:p w14:paraId="4EA9AC61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2</w:t>
            </w:r>
          </w:p>
        </w:tc>
      </w:tr>
      <w:tr w:rsidR="00DC1DA9" w14:paraId="2C475163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331" w:type="dxa"/>
            <w:vAlign w:val="center"/>
          </w:tcPr>
          <w:p w14:paraId="61CBBE35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604CF535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0367D90F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2"/>
            <w:vAlign w:val="center"/>
          </w:tcPr>
          <w:p w14:paraId="41FED004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</w:t>
            </w:r>
          </w:p>
        </w:tc>
        <w:tc>
          <w:tcPr>
            <w:tcW w:w="1331" w:type="dxa"/>
            <w:gridSpan w:val="2"/>
            <w:vAlign w:val="center"/>
          </w:tcPr>
          <w:p w14:paraId="677F12CD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……/……/………</w:t>
            </w:r>
          </w:p>
        </w:tc>
        <w:tc>
          <w:tcPr>
            <w:tcW w:w="1331" w:type="dxa"/>
            <w:gridSpan w:val="3"/>
            <w:vAlign w:val="center"/>
          </w:tcPr>
          <w:p w14:paraId="11012B27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74E12120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vAlign w:val="center"/>
          </w:tcPr>
          <w:p w14:paraId="7BC0BE09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3</w:t>
            </w:r>
          </w:p>
        </w:tc>
      </w:tr>
      <w:tr w:rsidR="00DC1DA9" w14:paraId="168D872E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331" w:type="dxa"/>
            <w:vAlign w:val="center"/>
          </w:tcPr>
          <w:p w14:paraId="470A0F04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67EEF44D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551F24BC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2"/>
            <w:vAlign w:val="center"/>
          </w:tcPr>
          <w:p w14:paraId="26D11651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</w:t>
            </w:r>
          </w:p>
        </w:tc>
        <w:tc>
          <w:tcPr>
            <w:tcW w:w="1331" w:type="dxa"/>
            <w:gridSpan w:val="2"/>
            <w:vAlign w:val="center"/>
          </w:tcPr>
          <w:p w14:paraId="3E51E8FC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……/……/………</w:t>
            </w:r>
          </w:p>
        </w:tc>
        <w:tc>
          <w:tcPr>
            <w:tcW w:w="1331" w:type="dxa"/>
            <w:gridSpan w:val="3"/>
            <w:vAlign w:val="center"/>
          </w:tcPr>
          <w:p w14:paraId="6763D0EE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7B531BF0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vAlign w:val="center"/>
          </w:tcPr>
          <w:p w14:paraId="3E63D274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4</w:t>
            </w:r>
          </w:p>
        </w:tc>
      </w:tr>
      <w:tr w:rsidR="00DC1DA9" w14:paraId="05D1F9BC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331" w:type="dxa"/>
            <w:vAlign w:val="center"/>
          </w:tcPr>
          <w:p w14:paraId="4E87BDC9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4888AC33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3E42F4BF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2"/>
            <w:vAlign w:val="center"/>
          </w:tcPr>
          <w:p w14:paraId="29B42385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</w:t>
            </w:r>
          </w:p>
        </w:tc>
        <w:tc>
          <w:tcPr>
            <w:tcW w:w="1331" w:type="dxa"/>
            <w:gridSpan w:val="2"/>
            <w:vAlign w:val="center"/>
          </w:tcPr>
          <w:p w14:paraId="7EC380E0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……/……/………</w:t>
            </w:r>
          </w:p>
        </w:tc>
        <w:tc>
          <w:tcPr>
            <w:tcW w:w="1331" w:type="dxa"/>
            <w:gridSpan w:val="3"/>
            <w:vAlign w:val="center"/>
          </w:tcPr>
          <w:p w14:paraId="2D34103B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415F6ED7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vAlign w:val="center"/>
          </w:tcPr>
          <w:p w14:paraId="052C0BEB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5</w:t>
            </w:r>
          </w:p>
        </w:tc>
      </w:tr>
      <w:tr w:rsidR="00DC1DA9" w14:paraId="1A8EB07F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331" w:type="dxa"/>
            <w:vAlign w:val="center"/>
          </w:tcPr>
          <w:p w14:paraId="63666016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69810E12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1705BFD4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2"/>
            <w:vAlign w:val="center"/>
          </w:tcPr>
          <w:p w14:paraId="529CE216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</w:t>
            </w:r>
          </w:p>
        </w:tc>
        <w:tc>
          <w:tcPr>
            <w:tcW w:w="1331" w:type="dxa"/>
            <w:gridSpan w:val="2"/>
            <w:vAlign w:val="center"/>
          </w:tcPr>
          <w:p w14:paraId="679A3710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……/……/………</w:t>
            </w:r>
          </w:p>
        </w:tc>
        <w:tc>
          <w:tcPr>
            <w:tcW w:w="1331" w:type="dxa"/>
            <w:gridSpan w:val="3"/>
            <w:vAlign w:val="center"/>
          </w:tcPr>
          <w:p w14:paraId="223F4F2F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71CD86E7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vAlign w:val="center"/>
          </w:tcPr>
          <w:p w14:paraId="74BD3B09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6</w:t>
            </w:r>
          </w:p>
        </w:tc>
      </w:tr>
      <w:tr w:rsidR="00DC1DA9" w14:paraId="1197DDBD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331" w:type="dxa"/>
            <w:vAlign w:val="center"/>
          </w:tcPr>
          <w:p w14:paraId="6F15C516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3136CBBD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1E32D71F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2"/>
            <w:vAlign w:val="center"/>
          </w:tcPr>
          <w:p w14:paraId="1F73825A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</w:t>
            </w:r>
          </w:p>
        </w:tc>
        <w:tc>
          <w:tcPr>
            <w:tcW w:w="1331" w:type="dxa"/>
            <w:gridSpan w:val="2"/>
            <w:vAlign w:val="center"/>
          </w:tcPr>
          <w:p w14:paraId="2D5C721D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……/……/………</w:t>
            </w:r>
          </w:p>
        </w:tc>
        <w:tc>
          <w:tcPr>
            <w:tcW w:w="1331" w:type="dxa"/>
            <w:gridSpan w:val="3"/>
            <w:vAlign w:val="center"/>
          </w:tcPr>
          <w:p w14:paraId="4E929DF2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69C23DD4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vAlign w:val="center"/>
          </w:tcPr>
          <w:p w14:paraId="5BCAE3F4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7</w:t>
            </w:r>
          </w:p>
        </w:tc>
      </w:tr>
      <w:tr w:rsidR="00DC1DA9" w14:paraId="21C3860A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331" w:type="dxa"/>
            <w:vAlign w:val="center"/>
          </w:tcPr>
          <w:p w14:paraId="0A2243D3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5F90B6EA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4DC610DD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2"/>
            <w:vAlign w:val="center"/>
          </w:tcPr>
          <w:p w14:paraId="4281D0AB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</w:t>
            </w:r>
          </w:p>
        </w:tc>
        <w:tc>
          <w:tcPr>
            <w:tcW w:w="1331" w:type="dxa"/>
            <w:gridSpan w:val="2"/>
            <w:vAlign w:val="center"/>
          </w:tcPr>
          <w:p w14:paraId="092EF68F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……/……/………</w:t>
            </w:r>
          </w:p>
        </w:tc>
        <w:tc>
          <w:tcPr>
            <w:tcW w:w="1331" w:type="dxa"/>
            <w:gridSpan w:val="3"/>
            <w:vAlign w:val="center"/>
          </w:tcPr>
          <w:p w14:paraId="69B57588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716ADB56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vAlign w:val="center"/>
          </w:tcPr>
          <w:p w14:paraId="2B6D78E4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8</w:t>
            </w:r>
          </w:p>
        </w:tc>
      </w:tr>
      <w:tr w:rsidR="00DC1DA9" w14:paraId="50F52499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331" w:type="dxa"/>
            <w:vAlign w:val="center"/>
          </w:tcPr>
          <w:p w14:paraId="64FA04D9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6698E327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124F45B5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2"/>
            <w:vAlign w:val="center"/>
          </w:tcPr>
          <w:p w14:paraId="0631F1DF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</w:t>
            </w:r>
          </w:p>
        </w:tc>
        <w:tc>
          <w:tcPr>
            <w:tcW w:w="1331" w:type="dxa"/>
            <w:gridSpan w:val="2"/>
            <w:vAlign w:val="center"/>
          </w:tcPr>
          <w:p w14:paraId="4518A591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……/……/………</w:t>
            </w:r>
          </w:p>
        </w:tc>
        <w:tc>
          <w:tcPr>
            <w:tcW w:w="1331" w:type="dxa"/>
            <w:gridSpan w:val="3"/>
            <w:vAlign w:val="center"/>
          </w:tcPr>
          <w:p w14:paraId="5D94964C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2856CDA8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vAlign w:val="center"/>
          </w:tcPr>
          <w:p w14:paraId="251C7D06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9</w:t>
            </w:r>
          </w:p>
        </w:tc>
      </w:tr>
      <w:tr w:rsidR="00DC1DA9" w14:paraId="29C98446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331" w:type="dxa"/>
            <w:vAlign w:val="center"/>
          </w:tcPr>
          <w:p w14:paraId="6789DE1E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2F1B0B40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3B8B74BC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2"/>
            <w:vAlign w:val="center"/>
          </w:tcPr>
          <w:p w14:paraId="700A2C02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</w:t>
            </w:r>
          </w:p>
        </w:tc>
        <w:tc>
          <w:tcPr>
            <w:tcW w:w="1331" w:type="dxa"/>
            <w:gridSpan w:val="2"/>
            <w:vAlign w:val="center"/>
          </w:tcPr>
          <w:p w14:paraId="51472F27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……/……/………</w:t>
            </w:r>
          </w:p>
        </w:tc>
        <w:tc>
          <w:tcPr>
            <w:tcW w:w="1331" w:type="dxa"/>
            <w:gridSpan w:val="3"/>
            <w:vAlign w:val="center"/>
          </w:tcPr>
          <w:p w14:paraId="32E8D0B2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gridSpan w:val="3"/>
            <w:vAlign w:val="center"/>
          </w:tcPr>
          <w:p w14:paraId="289B1B3A" w14:textId="77777777" w:rsidR="00DC1DA9" w:rsidRDefault="00DC1DA9">
            <w:pPr>
              <w:bidi/>
              <w:jc w:val="center"/>
            </w:pPr>
          </w:p>
        </w:tc>
        <w:tc>
          <w:tcPr>
            <w:tcW w:w="1331" w:type="dxa"/>
            <w:vAlign w:val="center"/>
          </w:tcPr>
          <w:p w14:paraId="61703C63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10</w:t>
            </w:r>
          </w:p>
        </w:tc>
      </w:tr>
      <w:tr w:rsidR="00DC1DA9" w14:paraId="77349542" w14:textId="77777777">
        <w:trPr>
          <w:jc w:val="center"/>
        </w:trPr>
        <w:tc>
          <w:tcPr>
            <w:tcW w:w="10652" w:type="dxa"/>
            <w:gridSpan w:val="18"/>
            <w:shd w:val="clear" w:color="auto" w:fill="EDEDED"/>
            <w:vAlign w:val="center"/>
          </w:tcPr>
          <w:p w14:paraId="32E430E5" w14:textId="4A9CDF8D" w:rsidR="00DC1DA9" w:rsidRDefault="00507216" w:rsidP="00FF1146">
            <w:pPr>
              <w:pStyle w:val="ListParagraph"/>
              <w:numPr>
                <w:ilvl w:val="0"/>
                <w:numId w:val="15"/>
              </w:numPr>
              <w:bidi/>
            </w:pPr>
            <w:r w:rsidRPr="00FF1146">
              <w:rPr>
                <w:b/>
                <w:sz w:val="24"/>
              </w:rPr>
              <w:lastRenderedPageBreak/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الدفعات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المستلمة</w:t>
            </w:r>
            <w:r w:rsidRPr="00FF1146">
              <w:rPr>
                <w:b/>
                <w:sz w:val="24"/>
              </w:rPr>
              <w:t xml:space="preserve"> / </w:t>
            </w:r>
            <w:r w:rsidRPr="00FF1146">
              <w:rPr>
                <w:b/>
                <w:bCs/>
                <w:sz w:val="24"/>
                <w:szCs w:val="24"/>
                <w:rtl/>
              </w:rPr>
              <w:t>الإيرادات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إن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وجدت</w:t>
            </w:r>
          </w:p>
        </w:tc>
      </w:tr>
      <w:tr w:rsidR="00DC1DA9" w14:paraId="4C0E06EE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775" w:type="dxa"/>
            <w:gridSpan w:val="3"/>
            <w:shd w:val="clear" w:color="auto" w:fill="EDEDED"/>
            <w:vAlign w:val="center"/>
          </w:tcPr>
          <w:p w14:paraId="374EFD89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ملاحظات</w:t>
            </w:r>
          </w:p>
        </w:tc>
        <w:tc>
          <w:tcPr>
            <w:tcW w:w="1775" w:type="dxa"/>
            <w:gridSpan w:val="3"/>
            <w:shd w:val="clear" w:color="auto" w:fill="EDEDED"/>
            <w:vAlign w:val="center"/>
          </w:tcPr>
          <w:p w14:paraId="6C6154A6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المبلغ</w:t>
            </w:r>
          </w:p>
        </w:tc>
        <w:tc>
          <w:tcPr>
            <w:tcW w:w="1775" w:type="dxa"/>
            <w:gridSpan w:val="3"/>
            <w:shd w:val="clear" w:color="auto" w:fill="EDEDED"/>
            <w:vAlign w:val="center"/>
          </w:tcPr>
          <w:p w14:paraId="6CF94303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رقم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الحوالة</w:t>
            </w:r>
            <w:r>
              <w:rPr>
                <w:b/>
              </w:rPr>
              <w:t>/</w:t>
            </w:r>
            <w:r>
              <w:rPr>
                <w:b/>
                <w:bCs/>
                <w:szCs w:val="21"/>
                <w:rtl/>
              </w:rPr>
              <w:t>الإشعار</w:t>
            </w:r>
          </w:p>
        </w:tc>
        <w:tc>
          <w:tcPr>
            <w:tcW w:w="1775" w:type="dxa"/>
            <w:gridSpan w:val="3"/>
            <w:shd w:val="clear" w:color="auto" w:fill="EDEDED"/>
            <w:vAlign w:val="center"/>
          </w:tcPr>
          <w:p w14:paraId="318CBAB5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تاريخ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الاستلام</w:t>
            </w:r>
          </w:p>
        </w:tc>
        <w:tc>
          <w:tcPr>
            <w:tcW w:w="1775" w:type="dxa"/>
            <w:gridSpan w:val="3"/>
            <w:shd w:val="clear" w:color="auto" w:fill="EDEDED"/>
            <w:vAlign w:val="center"/>
          </w:tcPr>
          <w:p w14:paraId="7EE38BE4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المصدر</w:t>
            </w:r>
          </w:p>
        </w:tc>
        <w:tc>
          <w:tcPr>
            <w:tcW w:w="1775" w:type="dxa"/>
            <w:gridSpan w:val="3"/>
            <w:shd w:val="clear" w:color="auto" w:fill="EDEDED"/>
            <w:vAlign w:val="center"/>
          </w:tcPr>
          <w:p w14:paraId="7A7A975F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م</w:t>
            </w:r>
          </w:p>
        </w:tc>
      </w:tr>
      <w:tr w:rsidR="00DC1DA9" w14:paraId="6A6E3904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775" w:type="dxa"/>
            <w:gridSpan w:val="3"/>
            <w:vAlign w:val="center"/>
          </w:tcPr>
          <w:p w14:paraId="512CB632" w14:textId="77777777" w:rsidR="00DC1DA9" w:rsidRDefault="00DC1DA9">
            <w:pPr>
              <w:bidi/>
              <w:jc w:val="center"/>
            </w:pPr>
          </w:p>
        </w:tc>
        <w:tc>
          <w:tcPr>
            <w:tcW w:w="1775" w:type="dxa"/>
            <w:gridSpan w:val="3"/>
            <w:vAlign w:val="center"/>
          </w:tcPr>
          <w:p w14:paraId="3B567EEC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1775" w:type="dxa"/>
            <w:gridSpan w:val="3"/>
            <w:vAlign w:val="center"/>
          </w:tcPr>
          <w:p w14:paraId="004FE6A6" w14:textId="77777777" w:rsidR="00DC1DA9" w:rsidRDefault="00DC1DA9">
            <w:pPr>
              <w:bidi/>
              <w:jc w:val="center"/>
            </w:pPr>
          </w:p>
        </w:tc>
        <w:tc>
          <w:tcPr>
            <w:tcW w:w="1775" w:type="dxa"/>
            <w:gridSpan w:val="3"/>
            <w:vAlign w:val="center"/>
          </w:tcPr>
          <w:p w14:paraId="145029A7" w14:textId="77777777" w:rsidR="00DC1DA9" w:rsidRDefault="00507216">
            <w:pPr>
              <w:bidi/>
              <w:jc w:val="center"/>
            </w:pPr>
            <w:r>
              <w:t>……/……/………</w:t>
            </w:r>
          </w:p>
        </w:tc>
        <w:tc>
          <w:tcPr>
            <w:tcW w:w="1775" w:type="dxa"/>
            <w:gridSpan w:val="3"/>
            <w:vAlign w:val="center"/>
          </w:tcPr>
          <w:p w14:paraId="625A99C0" w14:textId="77777777" w:rsidR="00DC1DA9" w:rsidRDefault="00DC1DA9">
            <w:pPr>
              <w:bidi/>
              <w:jc w:val="center"/>
            </w:pPr>
          </w:p>
        </w:tc>
        <w:tc>
          <w:tcPr>
            <w:tcW w:w="1775" w:type="dxa"/>
            <w:gridSpan w:val="3"/>
            <w:vAlign w:val="center"/>
          </w:tcPr>
          <w:p w14:paraId="48C937CB" w14:textId="77777777" w:rsidR="00DC1DA9" w:rsidRDefault="00507216">
            <w:pPr>
              <w:bidi/>
              <w:jc w:val="center"/>
            </w:pPr>
            <w:r>
              <w:t>1</w:t>
            </w:r>
          </w:p>
        </w:tc>
      </w:tr>
      <w:tr w:rsidR="00DC1DA9" w14:paraId="522D02C6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775" w:type="dxa"/>
            <w:gridSpan w:val="3"/>
            <w:vAlign w:val="center"/>
          </w:tcPr>
          <w:p w14:paraId="218E393A" w14:textId="77777777" w:rsidR="00DC1DA9" w:rsidRDefault="00DC1DA9">
            <w:pPr>
              <w:bidi/>
              <w:jc w:val="center"/>
            </w:pPr>
          </w:p>
        </w:tc>
        <w:tc>
          <w:tcPr>
            <w:tcW w:w="1775" w:type="dxa"/>
            <w:gridSpan w:val="3"/>
            <w:vAlign w:val="center"/>
          </w:tcPr>
          <w:p w14:paraId="683639B0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1775" w:type="dxa"/>
            <w:gridSpan w:val="3"/>
            <w:vAlign w:val="center"/>
          </w:tcPr>
          <w:p w14:paraId="03500A0E" w14:textId="77777777" w:rsidR="00DC1DA9" w:rsidRDefault="00DC1DA9">
            <w:pPr>
              <w:bidi/>
              <w:jc w:val="center"/>
            </w:pPr>
          </w:p>
        </w:tc>
        <w:tc>
          <w:tcPr>
            <w:tcW w:w="1775" w:type="dxa"/>
            <w:gridSpan w:val="3"/>
            <w:vAlign w:val="center"/>
          </w:tcPr>
          <w:p w14:paraId="309E6AE4" w14:textId="77777777" w:rsidR="00DC1DA9" w:rsidRDefault="00507216">
            <w:pPr>
              <w:bidi/>
              <w:jc w:val="center"/>
            </w:pPr>
            <w:r>
              <w:t>……/……/………</w:t>
            </w:r>
          </w:p>
        </w:tc>
        <w:tc>
          <w:tcPr>
            <w:tcW w:w="1775" w:type="dxa"/>
            <w:gridSpan w:val="3"/>
            <w:vAlign w:val="center"/>
          </w:tcPr>
          <w:p w14:paraId="48778253" w14:textId="77777777" w:rsidR="00DC1DA9" w:rsidRDefault="00DC1DA9">
            <w:pPr>
              <w:bidi/>
              <w:jc w:val="center"/>
            </w:pPr>
          </w:p>
        </w:tc>
        <w:tc>
          <w:tcPr>
            <w:tcW w:w="1775" w:type="dxa"/>
            <w:gridSpan w:val="3"/>
            <w:vAlign w:val="center"/>
          </w:tcPr>
          <w:p w14:paraId="2BCF7E4C" w14:textId="77777777" w:rsidR="00DC1DA9" w:rsidRDefault="00507216">
            <w:pPr>
              <w:bidi/>
              <w:jc w:val="center"/>
            </w:pPr>
            <w:r>
              <w:t>2</w:t>
            </w:r>
          </w:p>
        </w:tc>
      </w:tr>
      <w:tr w:rsidR="00DC1DA9" w14:paraId="7CA4DE87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775" w:type="dxa"/>
            <w:gridSpan w:val="3"/>
            <w:vAlign w:val="center"/>
          </w:tcPr>
          <w:p w14:paraId="23D0459D" w14:textId="77777777" w:rsidR="00DC1DA9" w:rsidRDefault="00DC1DA9">
            <w:pPr>
              <w:bidi/>
              <w:jc w:val="center"/>
            </w:pPr>
          </w:p>
        </w:tc>
        <w:tc>
          <w:tcPr>
            <w:tcW w:w="1775" w:type="dxa"/>
            <w:gridSpan w:val="3"/>
            <w:vAlign w:val="center"/>
          </w:tcPr>
          <w:p w14:paraId="080B7028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1775" w:type="dxa"/>
            <w:gridSpan w:val="3"/>
            <w:vAlign w:val="center"/>
          </w:tcPr>
          <w:p w14:paraId="39DA5306" w14:textId="77777777" w:rsidR="00DC1DA9" w:rsidRDefault="00DC1DA9">
            <w:pPr>
              <w:bidi/>
              <w:jc w:val="center"/>
            </w:pPr>
          </w:p>
        </w:tc>
        <w:tc>
          <w:tcPr>
            <w:tcW w:w="1775" w:type="dxa"/>
            <w:gridSpan w:val="3"/>
            <w:vAlign w:val="center"/>
          </w:tcPr>
          <w:p w14:paraId="07AFD244" w14:textId="77777777" w:rsidR="00DC1DA9" w:rsidRDefault="00507216">
            <w:pPr>
              <w:bidi/>
              <w:jc w:val="center"/>
            </w:pPr>
            <w:r>
              <w:t>……/……/………</w:t>
            </w:r>
          </w:p>
        </w:tc>
        <w:tc>
          <w:tcPr>
            <w:tcW w:w="1775" w:type="dxa"/>
            <w:gridSpan w:val="3"/>
            <w:vAlign w:val="center"/>
          </w:tcPr>
          <w:p w14:paraId="7F22404F" w14:textId="77777777" w:rsidR="00DC1DA9" w:rsidRDefault="00DC1DA9">
            <w:pPr>
              <w:bidi/>
              <w:jc w:val="center"/>
            </w:pPr>
          </w:p>
        </w:tc>
        <w:tc>
          <w:tcPr>
            <w:tcW w:w="1775" w:type="dxa"/>
            <w:gridSpan w:val="3"/>
            <w:vAlign w:val="center"/>
          </w:tcPr>
          <w:p w14:paraId="600A0D16" w14:textId="77777777" w:rsidR="00DC1DA9" w:rsidRDefault="00507216">
            <w:pPr>
              <w:bidi/>
              <w:jc w:val="center"/>
            </w:pPr>
            <w:r>
              <w:t>3</w:t>
            </w:r>
          </w:p>
        </w:tc>
      </w:tr>
      <w:tr w:rsidR="00DC1DA9" w14:paraId="604801FF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775" w:type="dxa"/>
            <w:gridSpan w:val="3"/>
            <w:vAlign w:val="center"/>
          </w:tcPr>
          <w:p w14:paraId="5BF9E391" w14:textId="77777777" w:rsidR="00DC1DA9" w:rsidRDefault="00DC1DA9">
            <w:pPr>
              <w:bidi/>
              <w:jc w:val="center"/>
            </w:pPr>
          </w:p>
        </w:tc>
        <w:tc>
          <w:tcPr>
            <w:tcW w:w="1775" w:type="dxa"/>
            <w:gridSpan w:val="3"/>
            <w:vAlign w:val="center"/>
          </w:tcPr>
          <w:p w14:paraId="1C9C1BB4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1775" w:type="dxa"/>
            <w:gridSpan w:val="3"/>
            <w:vAlign w:val="center"/>
          </w:tcPr>
          <w:p w14:paraId="2BDF7CB1" w14:textId="77777777" w:rsidR="00DC1DA9" w:rsidRDefault="00DC1DA9">
            <w:pPr>
              <w:bidi/>
              <w:jc w:val="center"/>
            </w:pPr>
          </w:p>
        </w:tc>
        <w:tc>
          <w:tcPr>
            <w:tcW w:w="1775" w:type="dxa"/>
            <w:gridSpan w:val="3"/>
            <w:vAlign w:val="center"/>
          </w:tcPr>
          <w:p w14:paraId="37BF63E6" w14:textId="77777777" w:rsidR="00DC1DA9" w:rsidRDefault="00507216">
            <w:pPr>
              <w:bidi/>
              <w:jc w:val="center"/>
            </w:pPr>
            <w:r>
              <w:t>……/……/………</w:t>
            </w:r>
          </w:p>
        </w:tc>
        <w:tc>
          <w:tcPr>
            <w:tcW w:w="1775" w:type="dxa"/>
            <w:gridSpan w:val="3"/>
            <w:vAlign w:val="center"/>
          </w:tcPr>
          <w:p w14:paraId="446840FA" w14:textId="77777777" w:rsidR="00DC1DA9" w:rsidRDefault="00DC1DA9">
            <w:pPr>
              <w:bidi/>
              <w:jc w:val="center"/>
            </w:pPr>
          </w:p>
        </w:tc>
        <w:tc>
          <w:tcPr>
            <w:tcW w:w="1775" w:type="dxa"/>
            <w:gridSpan w:val="3"/>
            <w:vAlign w:val="center"/>
          </w:tcPr>
          <w:p w14:paraId="6E91892A" w14:textId="77777777" w:rsidR="00DC1DA9" w:rsidRDefault="00507216">
            <w:pPr>
              <w:bidi/>
              <w:jc w:val="center"/>
            </w:pPr>
            <w:r>
              <w:t>4</w:t>
            </w:r>
          </w:p>
        </w:tc>
      </w:tr>
      <w:tr w:rsidR="00DC1DA9" w14:paraId="7D46133B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775" w:type="dxa"/>
            <w:gridSpan w:val="3"/>
            <w:vAlign w:val="center"/>
          </w:tcPr>
          <w:p w14:paraId="458189A6" w14:textId="77777777" w:rsidR="00DC1DA9" w:rsidRDefault="00DC1DA9">
            <w:pPr>
              <w:bidi/>
              <w:jc w:val="center"/>
            </w:pPr>
          </w:p>
        </w:tc>
        <w:tc>
          <w:tcPr>
            <w:tcW w:w="1775" w:type="dxa"/>
            <w:gridSpan w:val="3"/>
            <w:vAlign w:val="center"/>
          </w:tcPr>
          <w:p w14:paraId="158A825E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1775" w:type="dxa"/>
            <w:gridSpan w:val="3"/>
            <w:vAlign w:val="center"/>
          </w:tcPr>
          <w:p w14:paraId="7DB81A8C" w14:textId="77777777" w:rsidR="00DC1DA9" w:rsidRDefault="00DC1DA9">
            <w:pPr>
              <w:bidi/>
              <w:jc w:val="center"/>
            </w:pPr>
          </w:p>
        </w:tc>
        <w:tc>
          <w:tcPr>
            <w:tcW w:w="1775" w:type="dxa"/>
            <w:gridSpan w:val="3"/>
            <w:vAlign w:val="center"/>
          </w:tcPr>
          <w:p w14:paraId="1ADF7B3A" w14:textId="77777777" w:rsidR="00DC1DA9" w:rsidRDefault="00507216">
            <w:pPr>
              <w:bidi/>
              <w:jc w:val="center"/>
            </w:pPr>
            <w:r>
              <w:t>……/……/………</w:t>
            </w:r>
          </w:p>
        </w:tc>
        <w:tc>
          <w:tcPr>
            <w:tcW w:w="1775" w:type="dxa"/>
            <w:gridSpan w:val="3"/>
            <w:vAlign w:val="center"/>
          </w:tcPr>
          <w:p w14:paraId="0A87180C" w14:textId="77777777" w:rsidR="00DC1DA9" w:rsidRDefault="00DC1DA9">
            <w:pPr>
              <w:bidi/>
              <w:jc w:val="center"/>
            </w:pPr>
          </w:p>
        </w:tc>
        <w:tc>
          <w:tcPr>
            <w:tcW w:w="1775" w:type="dxa"/>
            <w:gridSpan w:val="3"/>
            <w:vAlign w:val="center"/>
          </w:tcPr>
          <w:p w14:paraId="7BB22BC5" w14:textId="77777777" w:rsidR="00DC1DA9" w:rsidRDefault="00507216">
            <w:pPr>
              <w:bidi/>
              <w:jc w:val="center"/>
            </w:pPr>
            <w:r>
              <w:t>5</w:t>
            </w:r>
          </w:p>
        </w:tc>
      </w:tr>
    </w:tbl>
    <w:p w14:paraId="045CC994" w14:textId="77777777" w:rsidR="00DC1DA9" w:rsidRDefault="00507216">
      <w:r>
        <w:br w:type="page"/>
      </w: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3551"/>
        <w:gridCol w:w="3551"/>
        <w:gridCol w:w="3551"/>
      </w:tblGrid>
      <w:tr w:rsidR="00DC1DA9" w14:paraId="0A2CD5C4" w14:textId="77777777">
        <w:trPr>
          <w:jc w:val="center"/>
        </w:trPr>
        <w:tc>
          <w:tcPr>
            <w:tcW w:w="10652" w:type="dxa"/>
            <w:gridSpan w:val="3"/>
            <w:shd w:val="clear" w:color="auto" w:fill="EDEDED"/>
            <w:vAlign w:val="center"/>
          </w:tcPr>
          <w:p w14:paraId="76ADF214" w14:textId="0A03697A" w:rsidR="00DC1DA9" w:rsidRDefault="00507216" w:rsidP="00FF1146">
            <w:pPr>
              <w:pStyle w:val="ListParagraph"/>
              <w:numPr>
                <w:ilvl w:val="0"/>
                <w:numId w:val="15"/>
              </w:numPr>
              <w:bidi/>
            </w:pPr>
            <w:r w:rsidRPr="00FF1146">
              <w:rPr>
                <w:b/>
                <w:bCs/>
                <w:sz w:val="24"/>
                <w:szCs w:val="24"/>
                <w:rtl/>
              </w:rPr>
              <w:lastRenderedPageBreak/>
              <w:t>المطابقة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المالية</w:t>
            </w:r>
          </w:p>
        </w:tc>
      </w:tr>
      <w:tr w:rsidR="00DC1DA9" w14:paraId="5CB6AF5C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3551" w:type="dxa"/>
            <w:shd w:val="clear" w:color="auto" w:fill="EDEDED"/>
            <w:vAlign w:val="center"/>
          </w:tcPr>
          <w:p w14:paraId="75117446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ملاحظات</w:t>
            </w:r>
          </w:p>
        </w:tc>
        <w:tc>
          <w:tcPr>
            <w:tcW w:w="3551" w:type="dxa"/>
            <w:shd w:val="clear" w:color="auto" w:fill="EDEDED"/>
            <w:vAlign w:val="center"/>
          </w:tcPr>
          <w:p w14:paraId="39A6AAD9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المبلغ</w:t>
            </w:r>
          </w:p>
        </w:tc>
        <w:tc>
          <w:tcPr>
            <w:tcW w:w="3551" w:type="dxa"/>
            <w:shd w:val="clear" w:color="auto" w:fill="EDEDED"/>
            <w:vAlign w:val="center"/>
          </w:tcPr>
          <w:p w14:paraId="49F525C4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البند</w:t>
            </w:r>
          </w:p>
        </w:tc>
      </w:tr>
      <w:tr w:rsidR="00DC1DA9" w14:paraId="755B49E0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3551" w:type="dxa"/>
            <w:vAlign w:val="center"/>
          </w:tcPr>
          <w:p w14:paraId="6772507C" w14:textId="77777777" w:rsidR="00DC1DA9" w:rsidRDefault="00DC1DA9">
            <w:pPr>
              <w:bidi/>
              <w:jc w:val="center"/>
            </w:pPr>
          </w:p>
        </w:tc>
        <w:tc>
          <w:tcPr>
            <w:tcW w:w="3551" w:type="dxa"/>
            <w:vAlign w:val="center"/>
          </w:tcPr>
          <w:p w14:paraId="27868CC0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3551" w:type="dxa"/>
            <w:vAlign w:val="center"/>
          </w:tcPr>
          <w:p w14:paraId="6FD26435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الرصيد</w:t>
            </w:r>
            <w:r>
              <w:t xml:space="preserve"> </w:t>
            </w:r>
            <w:r>
              <w:rPr>
                <w:szCs w:val="21"/>
                <w:rtl/>
              </w:rPr>
              <w:t>الافتتاحي</w:t>
            </w:r>
          </w:p>
        </w:tc>
      </w:tr>
      <w:tr w:rsidR="00DC1DA9" w14:paraId="05DAC34A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3551" w:type="dxa"/>
            <w:vAlign w:val="center"/>
          </w:tcPr>
          <w:p w14:paraId="4A2E03B2" w14:textId="77777777" w:rsidR="00DC1DA9" w:rsidRDefault="00DC1DA9">
            <w:pPr>
              <w:bidi/>
              <w:jc w:val="center"/>
            </w:pPr>
          </w:p>
        </w:tc>
        <w:tc>
          <w:tcPr>
            <w:tcW w:w="3551" w:type="dxa"/>
            <w:vAlign w:val="center"/>
          </w:tcPr>
          <w:p w14:paraId="62509E1A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3551" w:type="dxa"/>
            <w:vAlign w:val="center"/>
          </w:tcPr>
          <w:p w14:paraId="49CE2E80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إجمالي</w:t>
            </w:r>
            <w:r>
              <w:t xml:space="preserve"> </w:t>
            </w:r>
            <w:r>
              <w:rPr>
                <w:szCs w:val="21"/>
                <w:rtl/>
              </w:rPr>
              <w:t>الدفعات</w:t>
            </w:r>
            <w:r>
              <w:t xml:space="preserve"> </w:t>
            </w:r>
            <w:r>
              <w:rPr>
                <w:szCs w:val="21"/>
                <w:rtl/>
              </w:rPr>
              <w:t>المستلمة</w:t>
            </w:r>
          </w:p>
        </w:tc>
      </w:tr>
      <w:tr w:rsidR="00DC1DA9" w14:paraId="3E563B14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3551" w:type="dxa"/>
            <w:vAlign w:val="center"/>
          </w:tcPr>
          <w:p w14:paraId="348298BE" w14:textId="77777777" w:rsidR="00DC1DA9" w:rsidRDefault="00DC1DA9">
            <w:pPr>
              <w:bidi/>
              <w:jc w:val="center"/>
            </w:pPr>
          </w:p>
        </w:tc>
        <w:tc>
          <w:tcPr>
            <w:tcW w:w="3551" w:type="dxa"/>
            <w:vAlign w:val="center"/>
          </w:tcPr>
          <w:p w14:paraId="112A86F8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3551" w:type="dxa"/>
            <w:vAlign w:val="center"/>
          </w:tcPr>
          <w:p w14:paraId="278898AF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إجمالي</w:t>
            </w:r>
            <w:r>
              <w:t xml:space="preserve"> </w:t>
            </w:r>
            <w:r>
              <w:rPr>
                <w:szCs w:val="21"/>
                <w:rtl/>
              </w:rPr>
              <w:t>المصروفات</w:t>
            </w:r>
            <w:r>
              <w:t xml:space="preserve"> </w:t>
            </w:r>
            <w:r>
              <w:rPr>
                <w:szCs w:val="21"/>
                <w:rtl/>
              </w:rPr>
              <w:t>المدفوعة</w:t>
            </w:r>
          </w:p>
        </w:tc>
      </w:tr>
      <w:tr w:rsidR="00DC1DA9" w14:paraId="2A681FF3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3551" w:type="dxa"/>
            <w:vAlign w:val="center"/>
          </w:tcPr>
          <w:p w14:paraId="0D254F60" w14:textId="77777777" w:rsidR="00DC1DA9" w:rsidRDefault="00DC1DA9">
            <w:pPr>
              <w:bidi/>
              <w:jc w:val="center"/>
            </w:pPr>
          </w:p>
        </w:tc>
        <w:tc>
          <w:tcPr>
            <w:tcW w:w="3551" w:type="dxa"/>
            <w:vAlign w:val="center"/>
          </w:tcPr>
          <w:p w14:paraId="6B62D8EF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3551" w:type="dxa"/>
            <w:vAlign w:val="center"/>
          </w:tcPr>
          <w:p w14:paraId="4A293878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إجمالي</w:t>
            </w:r>
            <w:r>
              <w:t xml:space="preserve"> </w:t>
            </w:r>
            <w:r>
              <w:rPr>
                <w:szCs w:val="21"/>
                <w:rtl/>
              </w:rPr>
              <w:t>الالتزامات</w:t>
            </w:r>
            <w:r>
              <w:t xml:space="preserve"> </w:t>
            </w:r>
            <w:r>
              <w:rPr>
                <w:szCs w:val="21"/>
                <w:rtl/>
              </w:rPr>
              <w:t>غير</w:t>
            </w:r>
            <w:r>
              <w:t xml:space="preserve"> </w:t>
            </w:r>
            <w:r>
              <w:rPr>
                <w:szCs w:val="21"/>
                <w:rtl/>
              </w:rPr>
              <w:t>المدفوعة</w:t>
            </w:r>
          </w:p>
        </w:tc>
      </w:tr>
      <w:tr w:rsidR="00DC1DA9" w14:paraId="4DF480C5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3551" w:type="dxa"/>
            <w:vAlign w:val="center"/>
          </w:tcPr>
          <w:p w14:paraId="779E6446" w14:textId="77777777" w:rsidR="00DC1DA9" w:rsidRDefault="00DC1DA9">
            <w:pPr>
              <w:bidi/>
              <w:jc w:val="center"/>
            </w:pPr>
          </w:p>
        </w:tc>
        <w:tc>
          <w:tcPr>
            <w:tcW w:w="3551" w:type="dxa"/>
            <w:vAlign w:val="center"/>
          </w:tcPr>
          <w:p w14:paraId="1279B7B6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3551" w:type="dxa"/>
            <w:vAlign w:val="center"/>
          </w:tcPr>
          <w:p w14:paraId="62897258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الرصيد</w:t>
            </w:r>
            <w:r>
              <w:t xml:space="preserve"> </w:t>
            </w:r>
            <w:r>
              <w:rPr>
                <w:szCs w:val="21"/>
                <w:rtl/>
              </w:rPr>
              <w:t>الختامي</w:t>
            </w:r>
            <w:r>
              <w:t xml:space="preserve"> </w:t>
            </w:r>
            <w:r>
              <w:rPr>
                <w:szCs w:val="21"/>
                <w:rtl/>
              </w:rPr>
              <w:t>الدفتري</w:t>
            </w:r>
          </w:p>
        </w:tc>
      </w:tr>
      <w:tr w:rsidR="00DC1DA9" w14:paraId="6390AE9A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3551" w:type="dxa"/>
            <w:vAlign w:val="center"/>
          </w:tcPr>
          <w:p w14:paraId="37FCE780" w14:textId="77777777" w:rsidR="00DC1DA9" w:rsidRDefault="00DC1DA9">
            <w:pPr>
              <w:bidi/>
              <w:jc w:val="center"/>
            </w:pPr>
          </w:p>
        </w:tc>
        <w:tc>
          <w:tcPr>
            <w:tcW w:w="3551" w:type="dxa"/>
            <w:vAlign w:val="center"/>
          </w:tcPr>
          <w:p w14:paraId="7C49DC7C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3551" w:type="dxa"/>
            <w:vAlign w:val="center"/>
          </w:tcPr>
          <w:p w14:paraId="389C69B9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الرصيد</w:t>
            </w:r>
            <w:r>
              <w:t xml:space="preserve"> </w:t>
            </w:r>
            <w:r>
              <w:rPr>
                <w:szCs w:val="21"/>
                <w:rtl/>
              </w:rPr>
              <w:t>حسب</w:t>
            </w:r>
            <w:r>
              <w:t xml:space="preserve"> </w:t>
            </w:r>
            <w:r>
              <w:rPr>
                <w:szCs w:val="21"/>
                <w:rtl/>
              </w:rPr>
              <w:t>كشف</w:t>
            </w:r>
            <w:r>
              <w:t xml:space="preserve"> </w:t>
            </w:r>
            <w:r>
              <w:rPr>
                <w:szCs w:val="21"/>
                <w:rtl/>
              </w:rPr>
              <w:t>البنك</w:t>
            </w:r>
            <w:r>
              <w:t>/</w:t>
            </w:r>
            <w:r>
              <w:rPr>
                <w:szCs w:val="21"/>
                <w:rtl/>
              </w:rPr>
              <w:t>الصندوق</w:t>
            </w:r>
          </w:p>
        </w:tc>
      </w:tr>
      <w:tr w:rsidR="00DC1DA9" w14:paraId="07DD6401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3551" w:type="dxa"/>
            <w:vAlign w:val="center"/>
          </w:tcPr>
          <w:p w14:paraId="40874654" w14:textId="77777777" w:rsidR="00DC1DA9" w:rsidRDefault="00DC1DA9">
            <w:pPr>
              <w:bidi/>
              <w:jc w:val="center"/>
            </w:pPr>
          </w:p>
        </w:tc>
        <w:tc>
          <w:tcPr>
            <w:tcW w:w="3551" w:type="dxa"/>
            <w:vAlign w:val="center"/>
          </w:tcPr>
          <w:p w14:paraId="20A1CC13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3551" w:type="dxa"/>
            <w:vAlign w:val="center"/>
          </w:tcPr>
          <w:p w14:paraId="7A1EBA48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فرق</w:t>
            </w:r>
            <w:r>
              <w:t xml:space="preserve"> </w:t>
            </w:r>
            <w:r>
              <w:rPr>
                <w:szCs w:val="21"/>
                <w:rtl/>
              </w:rPr>
              <w:t>المطابقة</w:t>
            </w:r>
            <w:r>
              <w:t xml:space="preserve"> </w:t>
            </w:r>
            <w:r>
              <w:rPr>
                <w:szCs w:val="21"/>
                <w:rtl/>
              </w:rPr>
              <w:t>إن</w:t>
            </w:r>
            <w:r>
              <w:t xml:space="preserve"> </w:t>
            </w:r>
            <w:r>
              <w:rPr>
                <w:szCs w:val="21"/>
                <w:rtl/>
              </w:rPr>
              <w:t>وجد</w:t>
            </w:r>
          </w:p>
        </w:tc>
      </w:tr>
    </w:tbl>
    <w:p w14:paraId="535239FA" w14:textId="77777777" w:rsidR="00DC1DA9" w:rsidRDefault="00DC1DA9">
      <w:pPr>
        <w:bidi/>
        <w:jc w:val="right"/>
      </w:pPr>
    </w:p>
    <w:p w14:paraId="14870DD4" w14:textId="1BA3ABF6" w:rsidR="00DC1DA9" w:rsidRDefault="00507216" w:rsidP="00FF1146">
      <w:pPr>
        <w:bidi/>
      </w:pPr>
      <w:r>
        <w:rPr>
          <w:szCs w:val="21"/>
          <w:rtl/>
        </w:rPr>
        <w:t>تفسير</w:t>
      </w:r>
      <w:r>
        <w:t xml:space="preserve"> </w:t>
      </w:r>
      <w:r>
        <w:rPr>
          <w:szCs w:val="21"/>
          <w:rtl/>
        </w:rPr>
        <w:t>فروقات</w:t>
      </w:r>
      <w:r>
        <w:t xml:space="preserve"> </w:t>
      </w:r>
      <w:r>
        <w:rPr>
          <w:szCs w:val="21"/>
          <w:rtl/>
        </w:rPr>
        <w:t>المطابقة</w:t>
      </w:r>
      <w:r>
        <w:t xml:space="preserve"> </w:t>
      </w:r>
      <w:r>
        <w:rPr>
          <w:szCs w:val="21"/>
          <w:rtl/>
        </w:rPr>
        <w:t>إن</w:t>
      </w:r>
      <w:r>
        <w:t xml:space="preserve"> </w:t>
      </w:r>
      <w:r>
        <w:rPr>
          <w:szCs w:val="21"/>
          <w:rtl/>
        </w:rPr>
        <w:t>وجدت</w:t>
      </w:r>
      <w:r w:rsidR="00FF1146">
        <w:rPr>
          <w:rFonts w:hint="cs"/>
          <w:rtl/>
        </w:rPr>
        <w:t>:</w:t>
      </w:r>
    </w:p>
    <w:p w14:paraId="1C2A47F9" w14:textId="77777777" w:rsidR="00DC1DA9" w:rsidRDefault="00507216" w:rsidP="00FF1146">
      <w:pPr>
        <w:pStyle w:val="ListParagraph"/>
        <w:numPr>
          <w:ilvl w:val="0"/>
          <w:numId w:val="18"/>
        </w:numPr>
        <w:bidi/>
      </w:pPr>
      <w:r>
        <w:t>....................................................................................................................................................................</w:t>
      </w:r>
    </w:p>
    <w:p w14:paraId="1D17D9A6" w14:textId="77777777" w:rsidR="00DC1DA9" w:rsidRDefault="00507216" w:rsidP="00FF1146">
      <w:pPr>
        <w:pStyle w:val="ListParagraph"/>
        <w:numPr>
          <w:ilvl w:val="0"/>
          <w:numId w:val="18"/>
        </w:numPr>
        <w:bidi/>
      </w:pPr>
      <w:r>
        <w:t>...........................................................................................</w:t>
      </w:r>
      <w:r>
        <w:t>.........................................................................</w:t>
      </w:r>
    </w:p>
    <w:p w14:paraId="37058601" w14:textId="77777777" w:rsidR="00DC1DA9" w:rsidRDefault="00507216" w:rsidP="00FF1146">
      <w:pPr>
        <w:pStyle w:val="ListParagraph"/>
        <w:numPr>
          <w:ilvl w:val="0"/>
          <w:numId w:val="18"/>
        </w:numPr>
        <w:bidi/>
      </w:pPr>
      <w:r>
        <w:t>....................................................................................................................................................................</w:t>
      </w:r>
    </w:p>
    <w:p w14:paraId="2D83F8EA" w14:textId="77777777" w:rsidR="00FF1146" w:rsidRDefault="00FF1146" w:rsidP="00FF1146">
      <w:pPr>
        <w:bidi/>
      </w:pP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1522"/>
        <w:gridCol w:w="1522"/>
        <w:gridCol w:w="1522"/>
        <w:gridCol w:w="1522"/>
        <w:gridCol w:w="1522"/>
        <w:gridCol w:w="1522"/>
        <w:gridCol w:w="1522"/>
      </w:tblGrid>
      <w:tr w:rsidR="00DC1DA9" w14:paraId="1BECCB44" w14:textId="77777777">
        <w:trPr>
          <w:jc w:val="center"/>
        </w:trPr>
        <w:tc>
          <w:tcPr>
            <w:tcW w:w="10652" w:type="dxa"/>
            <w:gridSpan w:val="7"/>
            <w:shd w:val="clear" w:color="auto" w:fill="EDEDED"/>
            <w:vAlign w:val="center"/>
          </w:tcPr>
          <w:p w14:paraId="69F29FE4" w14:textId="65702D62" w:rsidR="00DC1DA9" w:rsidRDefault="00507216" w:rsidP="00FF1146">
            <w:pPr>
              <w:pStyle w:val="ListParagraph"/>
              <w:numPr>
                <w:ilvl w:val="0"/>
                <w:numId w:val="15"/>
              </w:numPr>
              <w:bidi/>
            </w:pPr>
            <w:r w:rsidRPr="00FF1146">
              <w:rPr>
                <w:b/>
                <w:bCs/>
                <w:sz w:val="24"/>
                <w:szCs w:val="24"/>
                <w:rtl/>
              </w:rPr>
              <w:t>الالتزامات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القائمة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والمبالغ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المستحقة</w:t>
            </w:r>
          </w:p>
        </w:tc>
      </w:tr>
      <w:tr w:rsidR="00DC1DA9" w14:paraId="774AB543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522" w:type="dxa"/>
            <w:shd w:val="clear" w:color="auto" w:fill="EDEDED"/>
            <w:vAlign w:val="center"/>
          </w:tcPr>
          <w:p w14:paraId="663EB695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>ملاحظات</w:t>
            </w:r>
          </w:p>
        </w:tc>
        <w:tc>
          <w:tcPr>
            <w:tcW w:w="1522" w:type="dxa"/>
            <w:shd w:val="clear" w:color="auto" w:fill="EDEDED"/>
            <w:vAlign w:val="center"/>
          </w:tcPr>
          <w:p w14:paraId="0EEF6BE4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>تاريخ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rtl/>
              </w:rPr>
              <w:t>الاستحقاق</w:t>
            </w:r>
          </w:p>
        </w:tc>
        <w:tc>
          <w:tcPr>
            <w:tcW w:w="1522" w:type="dxa"/>
            <w:shd w:val="clear" w:color="auto" w:fill="EDEDED"/>
            <w:vAlign w:val="center"/>
          </w:tcPr>
          <w:p w14:paraId="120AC3AD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>المبلغ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rtl/>
              </w:rPr>
              <w:t>المتبقي</w:t>
            </w:r>
          </w:p>
        </w:tc>
        <w:tc>
          <w:tcPr>
            <w:tcW w:w="1522" w:type="dxa"/>
            <w:shd w:val="clear" w:color="auto" w:fill="EDEDED"/>
            <w:vAlign w:val="center"/>
          </w:tcPr>
          <w:p w14:paraId="42018004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>المبلغ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rtl/>
              </w:rPr>
              <w:t>الإجمالي</w:t>
            </w:r>
          </w:p>
        </w:tc>
        <w:tc>
          <w:tcPr>
            <w:tcW w:w="1522" w:type="dxa"/>
            <w:shd w:val="clear" w:color="auto" w:fill="EDEDED"/>
            <w:vAlign w:val="center"/>
          </w:tcPr>
          <w:p w14:paraId="4E98EDD2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>المورد</w:t>
            </w:r>
            <w:r>
              <w:rPr>
                <w:b/>
                <w:sz w:val="18"/>
              </w:rPr>
              <w:t>/</w:t>
            </w:r>
            <w:r>
              <w:rPr>
                <w:b/>
                <w:bCs/>
                <w:sz w:val="18"/>
                <w:szCs w:val="18"/>
                <w:rtl/>
              </w:rPr>
              <w:t>الطرف</w:t>
            </w:r>
          </w:p>
        </w:tc>
        <w:tc>
          <w:tcPr>
            <w:tcW w:w="1522" w:type="dxa"/>
            <w:shd w:val="clear" w:color="auto" w:fill="EDEDED"/>
            <w:vAlign w:val="center"/>
          </w:tcPr>
          <w:p w14:paraId="5BE87F5B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>وصف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rtl/>
              </w:rPr>
              <w:t>الالتزام</w:t>
            </w:r>
          </w:p>
        </w:tc>
        <w:tc>
          <w:tcPr>
            <w:tcW w:w="1522" w:type="dxa"/>
            <w:shd w:val="clear" w:color="auto" w:fill="EDEDED"/>
            <w:vAlign w:val="center"/>
          </w:tcPr>
          <w:p w14:paraId="016ABFBF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>م</w:t>
            </w:r>
          </w:p>
        </w:tc>
      </w:tr>
      <w:tr w:rsidR="00DC1DA9" w14:paraId="41E305D1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522" w:type="dxa"/>
            <w:vAlign w:val="center"/>
          </w:tcPr>
          <w:p w14:paraId="0818B1FF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36713CCF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……/……/………</w:t>
            </w:r>
          </w:p>
        </w:tc>
        <w:tc>
          <w:tcPr>
            <w:tcW w:w="1522" w:type="dxa"/>
            <w:vAlign w:val="center"/>
          </w:tcPr>
          <w:p w14:paraId="31369B61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................</w:t>
            </w:r>
          </w:p>
        </w:tc>
        <w:tc>
          <w:tcPr>
            <w:tcW w:w="1522" w:type="dxa"/>
            <w:vAlign w:val="center"/>
          </w:tcPr>
          <w:p w14:paraId="16F3AB56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................</w:t>
            </w:r>
          </w:p>
        </w:tc>
        <w:tc>
          <w:tcPr>
            <w:tcW w:w="1522" w:type="dxa"/>
            <w:vAlign w:val="center"/>
          </w:tcPr>
          <w:p w14:paraId="1D00C694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41CEE86B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39B723BE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1</w:t>
            </w:r>
          </w:p>
        </w:tc>
      </w:tr>
      <w:tr w:rsidR="00DC1DA9" w14:paraId="7B62F754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522" w:type="dxa"/>
            <w:vAlign w:val="center"/>
          </w:tcPr>
          <w:p w14:paraId="3D62FBF1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19681E4D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……/……/………</w:t>
            </w:r>
          </w:p>
        </w:tc>
        <w:tc>
          <w:tcPr>
            <w:tcW w:w="1522" w:type="dxa"/>
            <w:vAlign w:val="center"/>
          </w:tcPr>
          <w:p w14:paraId="4A5F29F8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................</w:t>
            </w:r>
          </w:p>
        </w:tc>
        <w:tc>
          <w:tcPr>
            <w:tcW w:w="1522" w:type="dxa"/>
            <w:vAlign w:val="center"/>
          </w:tcPr>
          <w:p w14:paraId="3FD9D933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................</w:t>
            </w:r>
          </w:p>
        </w:tc>
        <w:tc>
          <w:tcPr>
            <w:tcW w:w="1522" w:type="dxa"/>
            <w:vAlign w:val="center"/>
          </w:tcPr>
          <w:p w14:paraId="236E45A8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5873067C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4FCCB5B0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2</w:t>
            </w:r>
          </w:p>
        </w:tc>
      </w:tr>
      <w:tr w:rsidR="00DC1DA9" w14:paraId="67B710E2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522" w:type="dxa"/>
            <w:vAlign w:val="center"/>
          </w:tcPr>
          <w:p w14:paraId="1EB73BEB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76825725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……/……/………</w:t>
            </w:r>
          </w:p>
        </w:tc>
        <w:tc>
          <w:tcPr>
            <w:tcW w:w="1522" w:type="dxa"/>
            <w:vAlign w:val="center"/>
          </w:tcPr>
          <w:p w14:paraId="0156302A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................</w:t>
            </w:r>
          </w:p>
        </w:tc>
        <w:tc>
          <w:tcPr>
            <w:tcW w:w="1522" w:type="dxa"/>
            <w:vAlign w:val="center"/>
          </w:tcPr>
          <w:p w14:paraId="62826956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................</w:t>
            </w:r>
          </w:p>
        </w:tc>
        <w:tc>
          <w:tcPr>
            <w:tcW w:w="1522" w:type="dxa"/>
            <w:vAlign w:val="center"/>
          </w:tcPr>
          <w:p w14:paraId="400FFD48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40748DD2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527182E3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3</w:t>
            </w:r>
          </w:p>
        </w:tc>
      </w:tr>
      <w:tr w:rsidR="00DC1DA9" w14:paraId="35515CAD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522" w:type="dxa"/>
            <w:vAlign w:val="center"/>
          </w:tcPr>
          <w:p w14:paraId="750FA6CF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747F44F0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……/……/………</w:t>
            </w:r>
          </w:p>
        </w:tc>
        <w:tc>
          <w:tcPr>
            <w:tcW w:w="1522" w:type="dxa"/>
            <w:vAlign w:val="center"/>
          </w:tcPr>
          <w:p w14:paraId="5184A133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................</w:t>
            </w:r>
          </w:p>
        </w:tc>
        <w:tc>
          <w:tcPr>
            <w:tcW w:w="1522" w:type="dxa"/>
            <w:vAlign w:val="center"/>
          </w:tcPr>
          <w:p w14:paraId="6828FEA9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................</w:t>
            </w:r>
          </w:p>
        </w:tc>
        <w:tc>
          <w:tcPr>
            <w:tcW w:w="1522" w:type="dxa"/>
            <w:vAlign w:val="center"/>
          </w:tcPr>
          <w:p w14:paraId="07BE9122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34D282DE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0AF35D5D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4</w:t>
            </w:r>
          </w:p>
        </w:tc>
      </w:tr>
      <w:tr w:rsidR="00DC1DA9" w14:paraId="7AF58064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522" w:type="dxa"/>
            <w:vAlign w:val="center"/>
          </w:tcPr>
          <w:p w14:paraId="0D5D32EA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4B76FB39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……/……/………</w:t>
            </w:r>
          </w:p>
        </w:tc>
        <w:tc>
          <w:tcPr>
            <w:tcW w:w="1522" w:type="dxa"/>
            <w:vAlign w:val="center"/>
          </w:tcPr>
          <w:p w14:paraId="2E9086BC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................</w:t>
            </w:r>
          </w:p>
        </w:tc>
        <w:tc>
          <w:tcPr>
            <w:tcW w:w="1522" w:type="dxa"/>
            <w:vAlign w:val="center"/>
          </w:tcPr>
          <w:p w14:paraId="798DA9A5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................</w:t>
            </w:r>
          </w:p>
        </w:tc>
        <w:tc>
          <w:tcPr>
            <w:tcW w:w="1522" w:type="dxa"/>
            <w:vAlign w:val="center"/>
          </w:tcPr>
          <w:p w14:paraId="4AB2067E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2AAFEAD0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39CFFBA3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5</w:t>
            </w:r>
          </w:p>
        </w:tc>
      </w:tr>
      <w:tr w:rsidR="00DC1DA9" w14:paraId="3CF7B37B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1522" w:type="dxa"/>
            <w:vAlign w:val="center"/>
          </w:tcPr>
          <w:p w14:paraId="374B76E9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651DA8C7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……/……/………</w:t>
            </w:r>
          </w:p>
        </w:tc>
        <w:tc>
          <w:tcPr>
            <w:tcW w:w="1522" w:type="dxa"/>
            <w:vAlign w:val="center"/>
          </w:tcPr>
          <w:p w14:paraId="3DE0B5DB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................</w:t>
            </w:r>
          </w:p>
        </w:tc>
        <w:tc>
          <w:tcPr>
            <w:tcW w:w="1522" w:type="dxa"/>
            <w:vAlign w:val="center"/>
          </w:tcPr>
          <w:p w14:paraId="70AD6B0C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................</w:t>
            </w:r>
          </w:p>
        </w:tc>
        <w:tc>
          <w:tcPr>
            <w:tcW w:w="1522" w:type="dxa"/>
            <w:vAlign w:val="center"/>
          </w:tcPr>
          <w:p w14:paraId="47F0990E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742C84ED" w14:textId="77777777" w:rsidR="00DC1DA9" w:rsidRDefault="00DC1DA9">
            <w:pPr>
              <w:bidi/>
              <w:jc w:val="center"/>
            </w:pPr>
          </w:p>
        </w:tc>
        <w:tc>
          <w:tcPr>
            <w:tcW w:w="1522" w:type="dxa"/>
            <w:vAlign w:val="center"/>
          </w:tcPr>
          <w:p w14:paraId="6AF465F1" w14:textId="77777777" w:rsidR="00DC1DA9" w:rsidRDefault="00507216">
            <w:pPr>
              <w:bidi/>
              <w:jc w:val="center"/>
            </w:pPr>
            <w:r>
              <w:rPr>
                <w:sz w:val="17"/>
              </w:rPr>
              <w:t>6</w:t>
            </w:r>
          </w:p>
        </w:tc>
      </w:tr>
      <w:tr w:rsidR="00DC1DA9" w14:paraId="62EDAF14" w14:textId="77777777">
        <w:trPr>
          <w:jc w:val="center"/>
        </w:trPr>
        <w:tc>
          <w:tcPr>
            <w:tcW w:w="10652" w:type="dxa"/>
            <w:gridSpan w:val="7"/>
            <w:shd w:val="clear" w:color="auto" w:fill="EDEDED"/>
            <w:vAlign w:val="center"/>
          </w:tcPr>
          <w:p w14:paraId="05AD42F0" w14:textId="2C75EBCF" w:rsidR="00DC1DA9" w:rsidRDefault="00507216" w:rsidP="00FF1146">
            <w:pPr>
              <w:pStyle w:val="ListParagraph"/>
              <w:numPr>
                <w:ilvl w:val="0"/>
                <w:numId w:val="15"/>
              </w:numPr>
              <w:bidi/>
            </w:pPr>
            <w:r w:rsidRPr="00FF1146">
              <w:rPr>
                <w:b/>
                <w:bCs/>
                <w:sz w:val="24"/>
                <w:szCs w:val="24"/>
                <w:rtl/>
              </w:rPr>
              <w:lastRenderedPageBreak/>
              <w:t>الانحرافات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والملاحظات</w:t>
            </w:r>
            <w:r w:rsidRPr="00FF1146">
              <w:rPr>
                <w:b/>
                <w:sz w:val="24"/>
              </w:rPr>
              <w:t xml:space="preserve"> </w:t>
            </w:r>
            <w:r w:rsidRPr="00FF1146">
              <w:rPr>
                <w:b/>
                <w:bCs/>
                <w:sz w:val="24"/>
                <w:szCs w:val="24"/>
                <w:rtl/>
              </w:rPr>
              <w:t>المالية</w:t>
            </w:r>
          </w:p>
        </w:tc>
      </w:tr>
    </w:tbl>
    <w:p w14:paraId="53626D74" w14:textId="0375694B" w:rsidR="00DC1DA9" w:rsidRDefault="00507216" w:rsidP="00FF1146">
      <w:pPr>
        <w:bidi/>
      </w:pPr>
      <w:r>
        <w:rPr>
          <w:szCs w:val="21"/>
          <w:rtl/>
        </w:rPr>
        <w:t>يتم</w:t>
      </w:r>
      <w:r>
        <w:t xml:space="preserve"> </w:t>
      </w:r>
      <w:r>
        <w:rPr>
          <w:szCs w:val="21"/>
          <w:rtl/>
        </w:rPr>
        <w:t>في</w:t>
      </w:r>
      <w:r>
        <w:t xml:space="preserve"> </w:t>
      </w:r>
      <w:r>
        <w:rPr>
          <w:szCs w:val="21"/>
          <w:rtl/>
        </w:rPr>
        <w:t>هذا</w:t>
      </w:r>
      <w:r>
        <w:t xml:space="preserve"> </w:t>
      </w:r>
      <w:r>
        <w:rPr>
          <w:szCs w:val="21"/>
          <w:rtl/>
        </w:rPr>
        <w:t>القسم</w:t>
      </w:r>
      <w:r>
        <w:t xml:space="preserve"> </w:t>
      </w:r>
      <w:r>
        <w:rPr>
          <w:szCs w:val="21"/>
          <w:rtl/>
        </w:rPr>
        <w:t>توضيح</w:t>
      </w:r>
      <w:r>
        <w:t xml:space="preserve"> </w:t>
      </w:r>
      <w:r>
        <w:rPr>
          <w:szCs w:val="21"/>
          <w:rtl/>
        </w:rPr>
        <w:t>أي</w:t>
      </w:r>
      <w:r>
        <w:t xml:space="preserve"> </w:t>
      </w:r>
      <w:r>
        <w:rPr>
          <w:szCs w:val="21"/>
          <w:rtl/>
        </w:rPr>
        <w:t>فروقات</w:t>
      </w:r>
      <w:r>
        <w:t xml:space="preserve"> </w:t>
      </w:r>
      <w:r>
        <w:rPr>
          <w:szCs w:val="21"/>
          <w:rtl/>
        </w:rPr>
        <w:t>جوهرية</w:t>
      </w:r>
      <w:r>
        <w:t xml:space="preserve"> </w:t>
      </w:r>
      <w:r>
        <w:rPr>
          <w:szCs w:val="21"/>
          <w:rtl/>
        </w:rPr>
        <w:t>بين</w:t>
      </w:r>
      <w:r>
        <w:t xml:space="preserve"> </w:t>
      </w:r>
      <w:r>
        <w:rPr>
          <w:szCs w:val="21"/>
          <w:rtl/>
        </w:rPr>
        <w:t>الميزانية</w:t>
      </w:r>
      <w:r>
        <w:t xml:space="preserve"> </w:t>
      </w:r>
      <w:r>
        <w:rPr>
          <w:szCs w:val="21"/>
          <w:rtl/>
        </w:rPr>
        <w:t>المعتمدة</w:t>
      </w:r>
      <w:r>
        <w:t xml:space="preserve"> </w:t>
      </w:r>
      <w:r>
        <w:rPr>
          <w:szCs w:val="21"/>
          <w:rtl/>
        </w:rPr>
        <w:t>والمنصرف</w:t>
      </w:r>
      <w:r>
        <w:t xml:space="preserve"> </w:t>
      </w:r>
      <w:r>
        <w:rPr>
          <w:szCs w:val="21"/>
          <w:rtl/>
        </w:rPr>
        <w:t>الفعلي،</w:t>
      </w:r>
      <w:r>
        <w:t xml:space="preserve"> </w:t>
      </w:r>
      <w:r>
        <w:rPr>
          <w:szCs w:val="21"/>
          <w:rtl/>
        </w:rPr>
        <w:t>مع</w:t>
      </w:r>
      <w:r>
        <w:t xml:space="preserve"> </w:t>
      </w:r>
      <w:r>
        <w:rPr>
          <w:szCs w:val="21"/>
          <w:rtl/>
        </w:rPr>
        <w:t>بيان</w:t>
      </w:r>
      <w:r>
        <w:t xml:space="preserve"> </w:t>
      </w:r>
      <w:r>
        <w:rPr>
          <w:szCs w:val="21"/>
          <w:rtl/>
        </w:rPr>
        <w:t>الأسباب</w:t>
      </w:r>
      <w:r>
        <w:t xml:space="preserve"> </w:t>
      </w:r>
      <w:r>
        <w:rPr>
          <w:szCs w:val="21"/>
          <w:rtl/>
        </w:rPr>
        <w:t>والإجراءات</w:t>
      </w:r>
      <w:r>
        <w:t xml:space="preserve"> </w:t>
      </w:r>
      <w:r>
        <w:rPr>
          <w:szCs w:val="21"/>
          <w:rtl/>
        </w:rPr>
        <w:t>التصحيحية</w:t>
      </w:r>
      <w:r>
        <w:t xml:space="preserve"> </w:t>
      </w:r>
      <w:r>
        <w:rPr>
          <w:szCs w:val="21"/>
          <w:rtl/>
        </w:rPr>
        <w:t>المقترحة</w:t>
      </w:r>
      <w:r w:rsidR="001359FA">
        <w:rPr>
          <w:rFonts w:hint="cs"/>
          <w:rtl/>
        </w:rPr>
        <w:t>.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0"/>
        <w:gridCol w:w="2132"/>
      </w:tblGrid>
      <w:tr w:rsidR="00DC1DA9" w14:paraId="5C330618" w14:textId="77777777" w:rsidTr="001359FA">
        <w:trPr>
          <w:jc w:val="center"/>
        </w:trPr>
        <w:tc>
          <w:tcPr>
            <w:tcW w:w="2130" w:type="dxa"/>
            <w:shd w:val="clear" w:color="auto" w:fill="EDEDED"/>
            <w:vAlign w:val="center"/>
          </w:tcPr>
          <w:p w14:paraId="020DD728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الإجراء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التصحيحي</w:t>
            </w:r>
          </w:p>
        </w:tc>
        <w:tc>
          <w:tcPr>
            <w:tcW w:w="2130" w:type="dxa"/>
            <w:shd w:val="clear" w:color="auto" w:fill="EDEDED"/>
            <w:vAlign w:val="center"/>
          </w:tcPr>
          <w:p w14:paraId="6803CF1A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سبب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الانحراف</w:t>
            </w:r>
          </w:p>
        </w:tc>
        <w:tc>
          <w:tcPr>
            <w:tcW w:w="2130" w:type="dxa"/>
            <w:shd w:val="clear" w:color="auto" w:fill="EDEDED"/>
            <w:vAlign w:val="center"/>
          </w:tcPr>
          <w:p w14:paraId="752D13C7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قيمة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الانحراف</w:t>
            </w:r>
          </w:p>
        </w:tc>
        <w:tc>
          <w:tcPr>
            <w:tcW w:w="2130" w:type="dxa"/>
            <w:shd w:val="clear" w:color="auto" w:fill="EDEDED"/>
            <w:vAlign w:val="center"/>
          </w:tcPr>
          <w:p w14:paraId="5D5CA962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البند</w:t>
            </w:r>
          </w:p>
        </w:tc>
        <w:tc>
          <w:tcPr>
            <w:tcW w:w="2132" w:type="dxa"/>
            <w:shd w:val="clear" w:color="auto" w:fill="EDEDED"/>
            <w:vAlign w:val="center"/>
          </w:tcPr>
          <w:p w14:paraId="46DB0A9D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م</w:t>
            </w:r>
          </w:p>
        </w:tc>
      </w:tr>
      <w:tr w:rsidR="00DC1DA9" w14:paraId="384700A7" w14:textId="77777777" w:rsidTr="001359FA">
        <w:trPr>
          <w:jc w:val="center"/>
        </w:trPr>
        <w:tc>
          <w:tcPr>
            <w:tcW w:w="2130" w:type="dxa"/>
            <w:vAlign w:val="center"/>
          </w:tcPr>
          <w:p w14:paraId="2C7DB77D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6DF4F80B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69DCC2B1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2130" w:type="dxa"/>
            <w:vAlign w:val="center"/>
          </w:tcPr>
          <w:p w14:paraId="5525F483" w14:textId="77777777" w:rsidR="00DC1DA9" w:rsidRDefault="00DC1DA9">
            <w:pPr>
              <w:bidi/>
              <w:jc w:val="center"/>
            </w:pPr>
          </w:p>
        </w:tc>
        <w:tc>
          <w:tcPr>
            <w:tcW w:w="2132" w:type="dxa"/>
            <w:vAlign w:val="center"/>
          </w:tcPr>
          <w:p w14:paraId="2C223B3B" w14:textId="77777777" w:rsidR="00DC1DA9" w:rsidRDefault="00507216">
            <w:pPr>
              <w:bidi/>
              <w:jc w:val="center"/>
            </w:pPr>
            <w:r>
              <w:t>1</w:t>
            </w:r>
          </w:p>
        </w:tc>
      </w:tr>
      <w:tr w:rsidR="00DC1DA9" w14:paraId="1D2A2DD9" w14:textId="77777777" w:rsidTr="001359FA">
        <w:trPr>
          <w:jc w:val="center"/>
        </w:trPr>
        <w:tc>
          <w:tcPr>
            <w:tcW w:w="2130" w:type="dxa"/>
            <w:vAlign w:val="center"/>
          </w:tcPr>
          <w:p w14:paraId="16F0E5AE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32A803FA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72AD5766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2130" w:type="dxa"/>
            <w:vAlign w:val="center"/>
          </w:tcPr>
          <w:p w14:paraId="7EFECC20" w14:textId="77777777" w:rsidR="00DC1DA9" w:rsidRDefault="00DC1DA9">
            <w:pPr>
              <w:bidi/>
              <w:jc w:val="center"/>
            </w:pPr>
          </w:p>
        </w:tc>
        <w:tc>
          <w:tcPr>
            <w:tcW w:w="2132" w:type="dxa"/>
            <w:vAlign w:val="center"/>
          </w:tcPr>
          <w:p w14:paraId="0FE9F35F" w14:textId="77777777" w:rsidR="00DC1DA9" w:rsidRDefault="00507216">
            <w:pPr>
              <w:bidi/>
              <w:jc w:val="center"/>
            </w:pPr>
            <w:r>
              <w:t>2</w:t>
            </w:r>
          </w:p>
        </w:tc>
      </w:tr>
      <w:tr w:rsidR="00DC1DA9" w14:paraId="5A7F740D" w14:textId="77777777" w:rsidTr="001359FA">
        <w:trPr>
          <w:jc w:val="center"/>
        </w:trPr>
        <w:tc>
          <w:tcPr>
            <w:tcW w:w="2130" w:type="dxa"/>
            <w:vAlign w:val="center"/>
          </w:tcPr>
          <w:p w14:paraId="762DA95B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50C70BDB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7F1EBDE0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2130" w:type="dxa"/>
            <w:vAlign w:val="center"/>
          </w:tcPr>
          <w:p w14:paraId="59673B1A" w14:textId="77777777" w:rsidR="00DC1DA9" w:rsidRDefault="00DC1DA9">
            <w:pPr>
              <w:bidi/>
              <w:jc w:val="center"/>
            </w:pPr>
          </w:p>
        </w:tc>
        <w:tc>
          <w:tcPr>
            <w:tcW w:w="2132" w:type="dxa"/>
            <w:vAlign w:val="center"/>
          </w:tcPr>
          <w:p w14:paraId="685330AE" w14:textId="77777777" w:rsidR="00DC1DA9" w:rsidRDefault="00507216">
            <w:pPr>
              <w:bidi/>
              <w:jc w:val="center"/>
            </w:pPr>
            <w:r>
              <w:t>3</w:t>
            </w:r>
          </w:p>
        </w:tc>
      </w:tr>
      <w:tr w:rsidR="00DC1DA9" w14:paraId="4B811DEF" w14:textId="77777777" w:rsidTr="001359FA">
        <w:trPr>
          <w:jc w:val="center"/>
        </w:trPr>
        <w:tc>
          <w:tcPr>
            <w:tcW w:w="2130" w:type="dxa"/>
            <w:vAlign w:val="center"/>
          </w:tcPr>
          <w:p w14:paraId="669405B0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57AB3183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5D97631A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2130" w:type="dxa"/>
            <w:vAlign w:val="center"/>
          </w:tcPr>
          <w:p w14:paraId="13C1C799" w14:textId="77777777" w:rsidR="00DC1DA9" w:rsidRDefault="00DC1DA9">
            <w:pPr>
              <w:bidi/>
              <w:jc w:val="center"/>
            </w:pPr>
          </w:p>
        </w:tc>
        <w:tc>
          <w:tcPr>
            <w:tcW w:w="2132" w:type="dxa"/>
            <w:vAlign w:val="center"/>
          </w:tcPr>
          <w:p w14:paraId="0C12E252" w14:textId="77777777" w:rsidR="00DC1DA9" w:rsidRDefault="00507216">
            <w:pPr>
              <w:bidi/>
              <w:jc w:val="center"/>
            </w:pPr>
            <w:r>
              <w:t>4</w:t>
            </w:r>
          </w:p>
        </w:tc>
      </w:tr>
      <w:tr w:rsidR="00DC1DA9" w14:paraId="6D26C585" w14:textId="77777777" w:rsidTr="001359FA">
        <w:trPr>
          <w:jc w:val="center"/>
        </w:trPr>
        <w:tc>
          <w:tcPr>
            <w:tcW w:w="2130" w:type="dxa"/>
            <w:vAlign w:val="center"/>
          </w:tcPr>
          <w:p w14:paraId="336631DE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7293D588" w14:textId="77777777" w:rsidR="00DC1DA9" w:rsidRDefault="00DC1DA9">
            <w:pPr>
              <w:bidi/>
              <w:jc w:val="center"/>
            </w:pPr>
          </w:p>
        </w:tc>
        <w:tc>
          <w:tcPr>
            <w:tcW w:w="2130" w:type="dxa"/>
            <w:vAlign w:val="center"/>
          </w:tcPr>
          <w:p w14:paraId="2C73B1FA" w14:textId="77777777" w:rsidR="00DC1DA9" w:rsidRDefault="00507216">
            <w:pPr>
              <w:bidi/>
              <w:jc w:val="center"/>
            </w:pPr>
            <w:r>
              <w:t>................</w:t>
            </w:r>
          </w:p>
        </w:tc>
        <w:tc>
          <w:tcPr>
            <w:tcW w:w="2130" w:type="dxa"/>
            <w:vAlign w:val="center"/>
          </w:tcPr>
          <w:p w14:paraId="6D7F8920" w14:textId="77777777" w:rsidR="00DC1DA9" w:rsidRDefault="00DC1DA9">
            <w:pPr>
              <w:bidi/>
              <w:jc w:val="center"/>
            </w:pPr>
          </w:p>
        </w:tc>
        <w:tc>
          <w:tcPr>
            <w:tcW w:w="2132" w:type="dxa"/>
            <w:vAlign w:val="center"/>
          </w:tcPr>
          <w:p w14:paraId="50BC9180" w14:textId="77777777" w:rsidR="00DC1DA9" w:rsidRDefault="00507216">
            <w:pPr>
              <w:bidi/>
              <w:jc w:val="center"/>
            </w:pPr>
            <w:r>
              <w:t>5</w:t>
            </w:r>
          </w:p>
        </w:tc>
      </w:tr>
    </w:tbl>
    <w:p w14:paraId="1666D8B9" w14:textId="77777777" w:rsidR="001359FA" w:rsidRDefault="001359FA" w:rsidP="001359FA">
      <w:pPr>
        <w:pStyle w:val="ListParagraph"/>
        <w:bidi/>
        <w:jc w:val="both"/>
        <w:rPr>
          <w:rtl/>
        </w:rPr>
      </w:pPr>
    </w:p>
    <w:p w14:paraId="66C6EB4D" w14:textId="77777777" w:rsidR="001359FA" w:rsidRDefault="001359FA" w:rsidP="001359FA">
      <w:pPr>
        <w:pStyle w:val="ListParagraph"/>
        <w:bidi/>
        <w:jc w:val="both"/>
      </w:pP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10652"/>
      </w:tblGrid>
      <w:tr w:rsidR="001359FA" w14:paraId="151E39AE" w14:textId="77777777" w:rsidTr="00114BF1">
        <w:trPr>
          <w:jc w:val="center"/>
        </w:trPr>
        <w:tc>
          <w:tcPr>
            <w:tcW w:w="10652" w:type="dxa"/>
            <w:shd w:val="clear" w:color="auto" w:fill="EDEDED"/>
            <w:vAlign w:val="center"/>
          </w:tcPr>
          <w:p w14:paraId="7AA7DEE0" w14:textId="3330D21B" w:rsidR="001359FA" w:rsidRDefault="001359FA" w:rsidP="001359FA">
            <w:pPr>
              <w:pStyle w:val="ListParagraph"/>
              <w:numPr>
                <w:ilvl w:val="0"/>
                <w:numId w:val="15"/>
              </w:numPr>
              <w:bidi/>
            </w:pPr>
            <w:r w:rsidRPr="001359FA">
              <w:rPr>
                <w:b/>
                <w:bCs/>
                <w:sz w:val="24"/>
                <w:szCs w:val="24"/>
                <w:rtl/>
              </w:rPr>
              <w:t>التوصيات</w:t>
            </w:r>
            <w:r w:rsidRPr="001359FA">
              <w:rPr>
                <w:b/>
                <w:sz w:val="24"/>
              </w:rPr>
              <w:t xml:space="preserve"> </w:t>
            </w:r>
            <w:r w:rsidRPr="001359FA">
              <w:rPr>
                <w:b/>
                <w:bCs/>
                <w:sz w:val="24"/>
                <w:szCs w:val="24"/>
                <w:rtl/>
              </w:rPr>
              <w:t>المالية</w:t>
            </w:r>
          </w:p>
        </w:tc>
      </w:tr>
    </w:tbl>
    <w:p w14:paraId="254C7CCA" w14:textId="77777777" w:rsidR="001359FA" w:rsidRDefault="001359FA" w:rsidP="001359FA">
      <w:pPr>
        <w:pStyle w:val="ListParagraph"/>
        <w:bidi/>
        <w:jc w:val="both"/>
      </w:pPr>
    </w:p>
    <w:p w14:paraId="24A575E0" w14:textId="77777777" w:rsidR="001359FA" w:rsidRDefault="001359FA" w:rsidP="001359FA">
      <w:pPr>
        <w:pStyle w:val="ListParagraph"/>
        <w:bidi/>
        <w:jc w:val="both"/>
      </w:pPr>
    </w:p>
    <w:p w14:paraId="08B929D8" w14:textId="025C2935" w:rsidR="00DC1DA9" w:rsidRDefault="00507216" w:rsidP="001359FA">
      <w:pPr>
        <w:pStyle w:val="ListParagraph"/>
        <w:numPr>
          <w:ilvl w:val="0"/>
          <w:numId w:val="17"/>
        </w:numPr>
        <w:bidi/>
        <w:jc w:val="both"/>
      </w:pPr>
      <w:r>
        <w:t>........................................................................................................................................................</w:t>
      </w:r>
    </w:p>
    <w:p w14:paraId="4286E736" w14:textId="16D7B305" w:rsidR="00DC1DA9" w:rsidRDefault="00507216" w:rsidP="00FF1146">
      <w:pPr>
        <w:pStyle w:val="ListParagraph"/>
        <w:numPr>
          <w:ilvl w:val="0"/>
          <w:numId w:val="17"/>
        </w:numPr>
        <w:bidi/>
        <w:jc w:val="both"/>
      </w:pPr>
      <w:r>
        <w:t>.......................................................................................................</w:t>
      </w:r>
      <w:r>
        <w:t>.................................................</w:t>
      </w:r>
    </w:p>
    <w:p w14:paraId="4C60CEBE" w14:textId="63DA3B79" w:rsidR="00DC1DA9" w:rsidRDefault="00507216" w:rsidP="00FF1146">
      <w:pPr>
        <w:pStyle w:val="ListParagraph"/>
        <w:numPr>
          <w:ilvl w:val="0"/>
          <w:numId w:val="17"/>
        </w:numPr>
        <w:bidi/>
        <w:jc w:val="both"/>
      </w:pPr>
      <w:r>
        <w:t>........................................................................................................................................................</w:t>
      </w:r>
    </w:p>
    <w:p w14:paraId="38E83DD8" w14:textId="1A4FA585" w:rsidR="00DC1DA9" w:rsidRDefault="00507216" w:rsidP="00FF1146">
      <w:pPr>
        <w:pStyle w:val="ListParagraph"/>
        <w:numPr>
          <w:ilvl w:val="0"/>
          <w:numId w:val="17"/>
        </w:numPr>
        <w:bidi/>
        <w:jc w:val="both"/>
      </w:pPr>
      <w:r>
        <w:t>.....................................................</w:t>
      </w:r>
      <w:r>
        <w:t>...................................................................................................</w:t>
      </w:r>
    </w:p>
    <w:p w14:paraId="409953BF" w14:textId="71397B3C" w:rsidR="00DC1DA9" w:rsidRDefault="00507216" w:rsidP="00FF1146">
      <w:pPr>
        <w:pStyle w:val="ListParagraph"/>
        <w:numPr>
          <w:ilvl w:val="0"/>
          <w:numId w:val="17"/>
        </w:numPr>
        <w:bidi/>
        <w:jc w:val="both"/>
      </w:pPr>
      <w:r>
        <w:t>........................................................................................................................................................</w:t>
      </w:r>
    </w:p>
    <w:p w14:paraId="58194464" w14:textId="1BE0164D" w:rsidR="001359FA" w:rsidRDefault="001359FA">
      <w:pPr>
        <w:rPr>
          <w:rtl/>
        </w:rPr>
      </w:pPr>
      <w:r>
        <w:rPr>
          <w:rtl/>
        </w:rPr>
        <w:br w:type="page"/>
      </w: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3551"/>
        <w:gridCol w:w="3551"/>
        <w:gridCol w:w="3551"/>
      </w:tblGrid>
      <w:tr w:rsidR="00DC1DA9" w14:paraId="784168B0" w14:textId="77777777" w:rsidTr="001359FA">
        <w:trPr>
          <w:jc w:val="center"/>
        </w:trPr>
        <w:tc>
          <w:tcPr>
            <w:tcW w:w="10653" w:type="dxa"/>
            <w:gridSpan w:val="3"/>
            <w:shd w:val="clear" w:color="auto" w:fill="EDEDED"/>
            <w:vAlign w:val="center"/>
          </w:tcPr>
          <w:p w14:paraId="552E9CC7" w14:textId="2F2FB12D" w:rsidR="00DC1DA9" w:rsidRDefault="00507216" w:rsidP="001359FA">
            <w:pPr>
              <w:pStyle w:val="ListParagraph"/>
              <w:numPr>
                <w:ilvl w:val="0"/>
                <w:numId w:val="15"/>
              </w:numPr>
              <w:bidi/>
            </w:pPr>
            <w:r w:rsidRPr="001359FA">
              <w:rPr>
                <w:b/>
                <w:bCs/>
                <w:sz w:val="24"/>
                <w:szCs w:val="24"/>
                <w:rtl/>
              </w:rPr>
              <w:lastRenderedPageBreak/>
              <w:t>ا</w:t>
            </w:r>
            <w:r w:rsidRPr="001359FA">
              <w:rPr>
                <w:b/>
                <w:bCs/>
                <w:sz w:val="24"/>
                <w:szCs w:val="24"/>
                <w:rtl/>
              </w:rPr>
              <w:t>لمرفقات</w:t>
            </w:r>
            <w:r w:rsidRPr="001359FA">
              <w:rPr>
                <w:b/>
                <w:sz w:val="24"/>
              </w:rPr>
              <w:t xml:space="preserve"> </w:t>
            </w:r>
            <w:r w:rsidRPr="001359FA">
              <w:rPr>
                <w:b/>
                <w:bCs/>
                <w:sz w:val="24"/>
                <w:szCs w:val="24"/>
                <w:rtl/>
              </w:rPr>
              <w:t>المؤيدة</w:t>
            </w:r>
          </w:p>
        </w:tc>
      </w:tr>
      <w:tr w:rsidR="00DC1DA9" w14:paraId="04835549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3551" w:type="dxa"/>
            <w:shd w:val="clear" w:color="auto" w:fill="EDEDED"/>
            <w:vAlign w:val="center"/>
          </w:tcPr>
          <w:p w14:paraId="005A2572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ملاحظات</w:t>
            </w:r>
          </w:p>
        </w:tc>
        <w:tc>
          <w:tcPr>
            <w:tcW w:w="3551" w:type="dxa"/>
            <w:shd w:val="clear" w:color="auto" w:fill="EDEDED"/>
            <w:vAlign w:val="center"/>
          </w:tcPr>
          <w:p w14:paraId="1D5B437C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متوفر؟</w:t>
            </w:r>
          </w:p>
        </w:tc>
        <w:tc>
          <w:tcPr>
            <w:tcW w:w="3551" w:type="dxa"/>
            <w:shd w:val="clear" w:color="auto" w:fill="EDEDED"/>
            <w:vAlign w:val="center"/>
          </w:tcPr>
          <w:p w14:paraId="5138A0F2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المرفق</w:t>
            </w:r>
          </w:p>
        </w:tc>
      </w:tr>
      <w:tr w:rsidR="00DC1DA9" w14:paraId="6F3A8A20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3551" w:type="dxa"/>
            <w:vAlign w:val="center"/>
          </w:tcPr>
          <w:p w14:paraId="3D6B7E2D" w14:textId="77777777" w:rsidR="00DC1DA9" w:rsidRDefault="00DC1DA9">
            <w:pPr>
              <w:bidi/>
              <w:jc w:val="right"/>
            </w:pPr>
          </w:p>
        </w:tc>
        <w:tc>
          <w:tcPr>
            <w:tcW w:w="3551" w:type="dxa"/>
            <w:vAlign w:val="center"/>
          </w:tcPr>
          <w:p w14:paraId="5FD46813" w14:textId="77777777" w:rsidR="00DC1DA9" w:rsidRDefault="00507216">
            <w:pPr>
              <w:bidi/>
              <w:jc w:val="center"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نعم</w:t>
            </w:r>
            <w:r>
              <w:t xml:space="preserve">     ☐ </w:t>
            </w:r>
            <w:r>
              <w:rPr>
                <w:szCs w:val="21"/>
                <w:rtl/>
              </w:rPr>
              <w:t>لا</w:t>
            </w:r>
            <w:r>
              <w:t xml:space="preserve">     ☐ </w:t>
            </w:r>
            <w:r>
              <w:rPr>
                <w:szCs w:val="21"/>
                <w:rtl/>
              </w:rPr>
              <w:t>لا</w:t>
            </w:r>
            <w:r>
              <w:t xml:space="preserve"> </w:t>
            </w:r>
            <w:r>
              <w:rPr>
                <w:szCs w:val="21"/>
                <w:rtl/>
              </w:rPr>
              <w:t>ينطبق</w:t>
            </w:r>
          </w:p>
        </w:tc>
        <w:tc>
          <w:tcPr>
            <w:tcW w:w="3551" w:type="dxa"/>
            <w:vAlign w:val="center"/>
          </w:tcPr>
          <w:p w14:paraId="72A99809" w14:textId="77777777" w:rsidR="00DC1DA9" w:rsidRDefault="00507216">
            <w:pPr>
              <w:bidi/>
              <w:jc w:val="right"/>
            </w:pPr>
            <w:r>
              <w:rPr>
                <w:szCs w:val="21"/>
                <w:rtl/>
              </w:rPr>
              <w:t>كشف</w:t>
            </w:r>
            <w:r>
              <w:t xml:space="preserve"> </w:t>
            </w:r>
            <w:r>
              <w:rPr>
                <w:szCs w:val="21"/>
                <w:rtl/>
              </w:rPr>
              <w:t>حساب</w:t>
            </w:r>
            <w:r>
              <w:t xml:space="preserve"> </w:t>
            </w:r>
            <w:r>
              <w:rPr>
                <w:szCs w:val="21"/>
                <w:rtl/>
              </w:rPr>
              <w:t>بنكي</w:t>
            </w:r>
            <w:r>
              <w:t xml:space="preserve"> / </w:t>
            </w:r>
            <w:r>
              <w:rPr>
                <w:szCs w:val="21"/>
                <w:rtl/>
              </w:rPr>
              <w:t>صندوق</w:t>
            </w:r>
          </w:p>
        </w:tc>
      </w:tr>
      <w:tr w:rsidR="00DC1DA9" w14:paraId="2B4D096B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3551" w:type="dxa"/>
            <w:vAlign w:val="center"/>
          </w:tcPr>
          <w:p w14:paraId="33D1ED61" w14:textId="77777777" w:rsidR="00DC1DA9" w:rsidRDefault="00DC1DA9">
            <w:pPr>
              <w:bidi/>
              <w:jc w:val="right"/>
            </w:pPr>
          </w:p>
        </w:tc>
        <w:tc>
          <w:tcPr>
            <w:tcW w:w="3551" w:type="dxa"/>
            <w:vAlign w:val="center"/>
          </w:tcPr>
          <w:p w14:paraId="178C708B" w14:textId="77777777" w:rsidR="00DC1DA9" w:rsidRDefault="00507216">
            <w:pPr>
              <w:bidi/>
              <w:jc w:val="center"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نعم</w:t>
            </w:r>
            <w:r>
              <w:t xml:space="preserve">     ☐ </w:t>
            </w:r>
            <w:r>
              <w:rPr>
                <w:szCs w:val="21"/>
                <w:rtl/>
              </w:rPr>
              <w:t>لا</w:t>
            </w:r>
            <w:r>
              <w:t xml:space="preserve">     ☐ </w:t>
            </w:r>
            <w:r>
              <w:rPr>
                <w:szCs w:val="21"/>
                <w:rtl/>
              </w:rPr>
              <w:t>لا</w:t>
            </w:r>
            <w:r>
              <w:t xml:space="preserve"> </w:t>
            </w:r>
            <w:r>
              <w:rPr>
                <w:szCs w:val="21"/>
                <w:rtl/>
              </w:rPr>
              <w:t>ينطبق</w:t>
            </w:r>
          </w:p>
        </w:tc>
        <w:tc>
          <w:tcPr>
            <w:tcW w:w="3551" w:type="dxa"/>
            <w:vAlign w:val="center"/>
          </w:tcPr>
          <w:p w14:paraId="01C630DC" w14:textId="77777777" w:rsidR="00DC1DA9" w:rsidRDefault="00507216">
            <w:pPr>
              <w:bidi/>
              <w:jc w:val="right"/>
            </w:pPr>
            <w:r>
              <w:rPr>
                <w:szCs w:val="21"/>
                <w:rtl/>
              </w:rPr>
              <w:t>صور</w:t>
            </w:r>
            <w:r>
              <w:t xml:space="preserve"> </w:t>
            </w:r>
            <w:r>
              <w:rPr>
                <w:szCs w:val="21"/>
                <w:rtl/>
              </w:rPr>
              <w:t>الفواتير</w:t>
            </w:r>
            <w:r>
              <w:t xml:space="preserve"> </w:t>
            </w:r>
            <w:r>
              <w:rPr>
                <w:szCs w:val="21"/>
                <w:rtl/>
              </w:rPr>
              <w:t>والإيصالات</w:t>
            </w:r>
          </w:p>
        </w:tc>
      </w:tr>
      <w:tr w:rsidR="00DC1DA9" w14:paraId="37B4CAD9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3551" w:type="dxa"/>
            <w:vAlign w:val="center"/>
          </w:tcPr>
          <w:p w14:paraId="456F08C4" w14:textId="77777777" w:rsidR="00DC1DA9" w:rsidRDefault="00DC1DA9">
            <w:pPr>
              <w:bidi/>
              <w:jc w:val="right"/>
            </w:pPr>
          </w:p>
        </w:tc>
        <w:tc>
          <w:tcPr>
            <w:tcW w:w="3551" w:type="dxa"/>
            <w:vAlign w:val="center"/>
          </w:tcPr>
          <w:p w14:paraId="4FB02F34" w14:textId="77777777" w:rsidR="00DC1DA9" w:rsidRDefault="00507216">
            <w:pPr>
              <w:bidi/>
              <w:jc w:val="center"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نعم</w:t>
            </w:r>
            <w:r>
              <w:t xml:space="preserve">     ☐ </w:t>
            </w:r>
            <w:r>
              <w:rPr>
                <w:szCs w:val="21"/>
                <w:rtl/>
              </w:rPr>
              <w:t>لا</w:t>
            </w:r>
            <w:r>
              <w:t xml:space="preserve">     ☐ </w:t>
            </w:r>
            <w:r>
              <w:rPr>
                <w:szCs w:val="21"/>
                <w:rtl/>
              </w:rPr>
              <w:t>لا</w:t>
            </w:r>
            <w:r>
              <w:t xml:space="preserve"> </w:t>
            </w:r>
            <w:r>
              <w:rPr>
                <w:szCs w:val="21"/>
                <w:rtl/>
              </w:rPr>
              <w:t>ينطبق</w:t>
            </w:r>
          </w:p>
        </w:tc>
        <w:tc>
          <w:tcPr>
            <w:tcW w:w="3551" w:type="dxa"/>
            <w:vAlign w:val="center"/>
          </w:tcPr>
          <w:p w14:paraId="350FBC3A" w14:textId="77777777" w:rsidR="00DC1DA9" w:rsidRDefault="00507216">
            <w:pPr>
              <w:bidi/>
              <w:jc w:val="right"/>
            </w:pPr>
            <w:r>
              <w:rPr>
                <w:szCs w:val="21"/>
                <w:rtl/>
              </w:rPr>
              <w:t>أوامر</w:t>
            </w:r>
            <w:r>
              <w:t xml:space="preserve"> </w:t>
            </w:r>
            <w:r>
              <w:rPr>
                <w:szCs w:val="21"/>
                <w:rtl/>
              </w:rPr>
              <w:t>الشراء</w:t>
            </w:r>
            <w:r>
              <w:t xml:space="preserve"> / </w:t>
            </w:r>
            <w:r>
              <w:rPr>
                <w:szCs w:val="21"/>
                <w:rtl/>
              </w:rPr>
              <w:t>طلبات</w:t>
            </w:r>
            <w:r>
              <w:t xml:space="preserve"> </w:t>
            </w:r>
            <w:r>
              <w:rPr>
                <w:szCs w:val="21"/>
                <w:rtl/>
              </w:rPr>
              <w:t>الصرف</w:t>
            </w:r>
          </w:p>
        </w:tc>
      </w:tr>
      <w:tr w:rsidR="00DC1DA9" w14:paraId="5BE80F83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3551" w:type="dxa"/>
            <w:vAlign w:val="center"/>
          </w:tcPr>
          <w:p w14:paraId="2DD6AF24" w14:textId="77777777" w:rsidR="00DC1DA9" w:rsidRDefault="00DC1DA9">
            <w:pPr>
              <w:bidi/>
              <w:jc w:val="right"/>
            </w:pPr>
          </w:p>
        </w:tc>
        <w:tc>
          <w:tcPr>
            <w:tcW w:w="3551" w:type="dxa"/>
            <w:vAlign w:val="center"/>
          </w:tcPr>
          <w:p w14:paraId="2009B66C" w14:textId="77777777" w:rsidR="00DC1DA9" w:rsidRDefault="00507216">
            <w:pPr>
              <w:bidi/>
              <w:jc w:val="center"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نعم</w:t>
            </w:r>
            <w:r>
              <w:t xml:space="preserve">     ☐ </w:t>
            </w:r>
            <w:r>
              <w:rPr>
                <w:szCs w:val="21"/>
                <w:rtl/>
              </w:rPr>
              <w:t>لا</w:t>
            </w:r>
            <w:r>
              <w:t xml:space="preserve">     ☐ </w:t>
            </w:r>
            <w:r>
              <w:rPr>
                <w:szCs w:val="21"/>
                <w:rtl/>
              </w:rPr>
              <w:t>لا</w:t>
            </w:r>
            <w:r>
              <w:t xml:space="preserve"> </w:t>
            </w:r>
            <w:r>
              <w:rPr>
                <w:szCs w:val="21"/>
                <w:rtl/>
              </w:rPr>
              <w:t>ينطبق</w:t>
            </w:r>
          </w:p>
        </w:tc>
        <w:tc>
          <w:tcPr>
            <w:tcW w:w="3551" w:type="dxa"/>
            <w:vAlign w:val="center"/>
          </w:tcPr>
          <w:p w14:paraId="2FA80582" w14:textId="77777777" w:rsidR="00DC1DA9" w:rsidRDefault="00507216">
            <w:pPr>
              <w:bidi/>
              <w:jc w:val="right"/>
            </w:pPr>
            <w:r>
              <w:rPr>
                <w:szCs w:val="21"/>
                <w:rtl/>
              </w:rPr>
              <w:t>عقود</w:t>
            </w:r>
            <w:r>
              <w:t xml:space="preserve"> / </w:t>
            </w:r>
            <w:r>
              <w:rPr>
                <w:szCs w:val="21"/>
                <w:rtl/>
              </w:rPr>
              <w:t>اتفاقيات</w:t>
            </w:r>
            <w:r>
              <w:t xml:space="preserve"> </w:t>
            </w:r>
            <w:r>
              <w:t xml:space="preserve">/ </w:t>
            </w:r>
            <w:r>
              <w:rPr>
                <w:szCs w:val="21"/>
                <w:rtl/>
              </w:rPr>
              <w:t>عروض</w:t>
            </w:r>
            <w:r>
              <w:t xml:space="preserve"> </w:t>
            </w:r>
            <w:r>
              <w:rPr>
                <w:szCs w:val="21"/>
                <w:rtl/>
              </w:rPr>
              <w:t>أسعار</w:t>
            </w:r>
          </w:p>
        </w:tc>
      </w:tr>
      <w:tr w:rsidR="00DC1DA9" w14:paraId="27AEFF96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3551" w:type="dxa"/>
            <w:vAlign w:val="center"/>
          </w:tcPr>
          <w:p w14:paraId="70A7F2C6" w14:textId="77777777" w:rsidR="00DC1DA9" w:rsidRDefault="00DC1DA9">
            <w:pPr>
              <w:bidi/>
              <w:jc w:val="right"/>
            </w:pPr>
          </w:p>
        </w:tc>
        <w:tc>
          <w:tcPr>
            <w:tcW w:w="3551" w:type="dxa"/>
            <w:vAlign w:val="center"/>
          </w:tcPr>
          <w:p w14:paraId="76197C21" w14:textId="77777777" w:rsidR="00DC1DA9" w:rsidRDefault="00507216">
            <w:pPr>
              <w:bidi/>
              <w:jc w:val="center"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نعم</w:t>
            </w:r>
            <w:r>
              <w:t xml:space="preserve">     ☐ </w:t>
            </w:r>
            <w:r>
              <w:rPr>
                <w:szCs w:val="21"/>
                <w:rtl/>
              </w:rPr>
              <w:t>لا</w:t>
            </w:r>
            <w:r>
              <w:t xml:space="preserve">     ☐ </w:t>
            </w:r>
            <w:r>
              <w:rPr>
                <w:szCs w:val="21"/>
                <w:rtl/>
              </w:rPr>
              <w:t>لا</w:t>
            </w:r>
            <w:r>
              <w:t xml:space="preserve"> </w:t>
            </w:r>
            <w:r>
              <w:rPr>
                <w:szCs w:val="21"/>
                <w:rtl/>
              </w:rPr>
              <w:t>ينطبق</w:t>
            </w:r>
          </w:p>
        </w:tc>
        <w:tc>
          <w:tcPr>
            <w:tcW w:w="3551" w:type="dxa"/>
            <w:vAlign w:val="center"/>
          </w:tcPr>
          <w:p w14:paraId="4ABBF4E6" w14:textId="77777777" w:rsidR="00DC1DA9" w:rsidRDefault="00507216">
            <w:pPr>
              <w:bidi/>
              <w:jc w:val="right"/>
            </w:pPr>
            <w:r>
              <w:rPr>
                <w:szCs w:val="21"/>
                <w:rtl/>
              </w:rPr>
              <w:t>كشوف</w:t>
            </w:r>
            <w:r>
              <w:t xml:space="preserve"> </w:t>
            </w:r>
            <w:r>
              <w:rPr>
                <w:szCs w:val="21"/>
                <w:rtl/>
              </w:rPr>
              <w:t>الرواتب</w:t>
            </w:r>
            <w:r>
              <w:t xml:space="preserve"> </w:t>
            </w:r>
            <w:r>
              <w:rPr>
                <w:szCs w:val="21"/>
                <w:rtl/>
              </w:rPr>
              <w:t>أو</w:t>
            </w:r>
            <w:r>
              <w:t xml:space="preserve"> </w:t>
            </w:r>
            <w:r>
              <w:rPr>
                <w:szCs w:val="21"/>
                <w:rtl/>
              </w:rPr>
              <w:t>المكافآت</w:t>
            </w:r>
            <w:r>
              <w:t xml:space="preserve"> </w:t>
            </w:r>
            <w:r>
              <w:rPr>
                <w:szCs w:val="21"/>
                <w:rtl/>
              </w:rPr>
              <w:t>إن</w:t>
            </w:r>
            <w:r>
              <w:t xml:space="preserve"> </w:t>
            </w:r>
            <w:r>
              <w:rPr>
                <w:szCs w:val="21"/>
                <w:rtl/>
              </w:rPr>
              <w:t>وجدت</w:t>
            </w:r>
          </w:p>
        </w:tc>
      </w:tr>
      <w:tr w:rsidR="00DC1DA9" w14:paraId="477B9335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3551" w:type="dxa"/>
            <w:vAlign w:val="center"/>
          </w:tcPr>
          <w:p w14:paraId="7F8FE3C5" w14:textId="77777777" w:rsidR="00DC1DA9" w:rsidRDefault="00DC1DA9">
            <w:pPr>
              <w:bidi/>
              <w:jc w:val="right"/>
            </w:pPr>
          </w:p>
        </w:tc>
        <w:tc>
          <w:tcPr>
            <w:tcW w:w="3551" w:type="dxa"/>
            <w:vAlign w:val="center"/>
          </w:tcPr>
          <w:p w14:paraId="4E220B4E" w14:textId="77777777" w:rsidR="00DC1DA9" w:rsidRDefault="00507216">
            <w:pPr>
              <w:bidi/>
              <w:jc w:val="center"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نعم</w:t>
            </w:r>
            <w:r>
              <w:t xml:space="preserve">     ☐ </w:t>
            </w:r>
            <w:r>
              <w:rPr>
                <w:szCs w:val="21"/>
                <w:rtl/>
              </w:rPr>
              <w:t>لا</w:t>
            </w:r>
            <w:r>
              <w:t xml:space="preserve">     ☐ </w:t>
            </w:r>
            <w:r>
              <w:rPr>
                <w:szCs w:val="21"/>
                <w:rtl/>
              </w:rPr>
              <w:t>لا</w:t>
            </w:r>
            <w:r>
              <w:t xml:space="preserve"> </w:t>
            </w:r>
            <w:r>
              <w:rPr>
                <w:szCs w:val="21"/>
                <w:rtl/>
              </w:rPr>
              <w:t>ينطبق</w:t>
            </w:r>
          </w:p>
        </w:tc>
        <w:tc>
          <w:tcPr>
            <w:tcW w:w="3551" w:type="dxa"/>
            <w:vAlign w:val="center"/>
          </w:tcPr>
          <w:p w14:paraId="0B188A3A" w14:textId="77777777" w:rsidR="00DC1DA9" w:rsidRDefault="00507216">
            <w:pPr>
              <w:bidi/>
              <w:jc w:val="right"/>
            </w:pPr>
            <w:r>
              <w:rPr>
                <w:szCs w:val="21"/>
                <w:rtl/>
              </w:rPr>
              <w:t>محاضر</w:t>
            </w:r>
            <w:r>
              <w:t xml:space="preserve"> </w:t>
            </w:r>
            <w:r>
              <w:rPr>
                <w:szCs w:val="21"/>
                <w:rtl/>
              </w:rPr>
              <w:t>الاستلام</w:t>
            </w:r>
            <w:r>
              <w:t xml:space="preserve"> </w:t>
            </w:r>
            <w:r>
              <w:rPr>
                <w:szCs w:val="21"/>
                <w:rtl/>
              </w:rPr>
              <w:t>أو</w:t>
            </w:r>
            <w:r>
              <w:t xml:space="preserve"> </w:t>
            </w:r>
            <w:r>
              <w:rPr>
                <w:szCs w:val="21"/>
                <w:rtl/>
              </w:rPr>
              <w:t>الإنجاز</w:t>
            </w:r>
          </w:p>
        </w:tc>
      </w:tr>
      <w:tr w:rsidR="00DC1DA9" w14:paraId="47036819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3551" w:type="dxa"/>
            <w:vAlign w:val="center"/>
          </w:tcPr>
          <w:p w14:paraId="6ACB44AC" w14:textId="77777777" w:rsidR="00DC1DA9" w:rsidRDefault="00DC1DA9">
            <w:pPr>
              <w:bidi/>
              <w:jc w:val="right"/>
            </w:pPr>
          </w:p>
        </w:tc>
        <w:tc>
          <w:tcPr>
            <w:tcW w:w="3551" w:type="dxa"/>
            <w:vAlign w:val="center"/>
          </w:tcPr>
          <w:p w14:paraId="13167452" w14:textId="77777777" w:rsidR="00DC1DA9" w:rsidRDefault="00507216">
            <w:pPr>
              <w:bidi/>
              <w:jc w:val="center"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نعم</w:t>
            </w:r>
            <w:r>
              <w:t xml:space="preserve">     ☐ </w:t>
            </w:r>
            <w:r>
              <w:rPr>
                <w:szCs w:val="21"/>
                <w:rtl/>
              </w:rPr>
              <w:t>لا</w:t>
            </w:r>
            <w:r>
              <w:t xml:space="preserve">     ☐ </w:t>
            </w:r>
            <w:r>
              <w:rPr>
                <w:szCs w:val="21"/>
                <w:rtl/>
              </w:rPr>
              <w:t>لا</w:t>
            </w:r>
            <w:r>
              <w:t xml:space="preserve"> </w:t>
            </w:r>
            <w:r>
              <w:rPr>
                <w:szCs w:val="21"/>
                <w:rtl/>
              </w:rPr>
              <w:t>ينطبق</w:t>
            </w:r>
          </w:p>
        </w:tc>
        <w:tc>
          <w:tcPr>
            <w:tcW w:w="3551" w:type="dxa"/>
            <w:vAlign w:val="center"/>
          </w:tcPr>
          <w:p w14:paraId="5F792EC0" w14:textId="77777777" w:rsidR="00DC1DA9" w:rsidRDefault="00507216">
            <w:pPr>
              <w:bidi/>
              <w:jc w:val="right"/>
            </w:pPr>
            <w:r>
              <w:rPr>
                <w:szCs w:val="21"/>
                <w:rtl/>
              </w:rPr>
              <w:t>أي</w:t>
            </w:r>
            <w:r>
              <w:t xml:space="preserve"> </w:t>
            </w:r>
            <w:r>
              <w:rPr>
                <w:szCs w:val="21"/>
                <w:rtl/>
              </w:rPr>
              <w:t>مستندات</w:t>
            </w:r>
            <w:r>
              <w:t xml:space="preserve"> </w:t>
            </w:r>
            <w:r>
              <w:rPr>
                <w:szCs w:val="21"/>
                <w:rtl/>
              </w:rPr>
              <w:t>داعمة</w:t>
            </w:r>
            <w:r>
              <w:t xml:space="preserve"> </w:t>
            </w:r>
            <w:r>
              <w:rPr>
                <w:szCs w:val="21"/>
                <w:rtl/>
              </w:rPr>
              <w:t>أخرى</w:t>
            </w:r>
          </w:p>
        </w:tc>
      </w:tr>
    </w:tbl>
    <w:p w14:paraId="68BD5395" w14:textId="6A926BF4" w:rsidR="00DC1DA9" w:rsidRDefault="00DC1DA9" w:rsidP="001359FA">
      <w:pPr>
        <w:jc w:val="right"/>
        <w:rPr>
          <w:rtl/>
        </w:rPr>
      </w:pP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10652"/>
      </w:tblGrid>
      <w:tr w:rsidR="00DC1DA9" w14:paraId="223241A3" w14:textId="77777777">
        <w:trPr>
          <w:jc w:val="center"/>
        </w:trPr>
        <w:tc>
          <w:tcPr>
            <w:tcW w:w="10652" w:type="dxa"/>
            <w:shd w:val="clear" w:color="auto" w:fill="EDEDED"/>
            <w:vAlign w:val="center"/>
          </w:tcPr>
          <w:p w14:paraId="423C666D" w14:textId="37A1F3D0" w:rsidR="00DC1DA9" w:rsidRDefault="00507216" w:rsidP="001359FA">
            <w:pPr>
              <w:pStyle w:val="ListParagraph"/>
              <w:numPr>
                <w:ilvl w:val="0"/>
                <w:numId w:val="15"/>
              </w:numPr>
              <w:bidi/>
            </w:pPr>
            <w:r w:rsidRPr="001359FA">
              <w:rPr>
                <w:b/>
                <w:bCs/>
                <w:sz w:val="24"/>
                <w:szCs w:val="24"/>
                <w:rtl/>
              </w:rPr>
              <w:t>الإقرارات</w:t>
            </w:r>
            <w:r w:rsidRPr="001359FA">
              <w:rPr>
                <w:b/>
                <w:sz w:val="24"/>
              </w:rPr>
              <w:t xml:space="preserve"> </w:t>
            </w:r>
            <w:r w:rsidRPr="001359FA">
              <w:rPr>
                <w:b/>
                <w:bCs/>
                <w:sz w:val="24"/>
                <w:szCs w:val="24"/>
                <w:rtl/>
              </w:rPr>
              <w:t>والاعتمادات</w:t>
            </w:r>
          </w:p>
        </w:tc>
      </w:tr>
    </w:tbl>
    <w:p w14:paraId="7D0CBC1D" w14:textId="4A5519EB" w:rsidR="00DC1DA9" w:rsidRDefault="00507216" w:rsidP="001359FA">
      <w:pPr>
        <w:bidi/>
      </w:pPr>
      <w:r>
        <w:rPr>
          <w:szCs w:val="21"/>
          <w:rtl/>
        </w:rPr>
        <w:t>إقرار</w:t>
      </w:r>
      <w:r>
        <w:t xml:space="preserve"> </w:t>
      </w:r>
      <w:r>
        <w:rPr>
          <w:szCs w:val="21"/>
          <w:rtl/>
        </w:rPr>
        <w:t>معد</w:t>
      </w:r>
      <w:r>
        <w:t xml:space="preserve"> </w:t>
      </w:r>
      <w:r>
        <w:rPr>
          <w:szCs w:val="21"/>
          <w:rtl/>
        </w:rPr>
        <w:t>التقرير</w:t>
      </w:r>
      <w:r>
        <w:t xml:space="preserve">: </w:t>
      </w:r>
      <w:r>
        <w:rPr>
          <w:szCs w:val="21"/>
          <w:rtl/>
        </w:rPr>
        <w:t>أقر</w:t>
      </w:r>
      <w:r>
        <w:t xml:space="preserve"> </w:t>
      </w:r>
      <w:r>
        <w:rPr>
          <w:szCs w:val="21"/>
          <w:rtl/>
        </w:rPr>
        <w:t>بأن</w:t>
      </w:r>
      <w:r>
        <w:t xml:space="preserve"> </w:t>
      </w:r>
      <w:r>
        <w:rPr>
          <w:szCs w:val="21"/>
          <w:rtl/>
        </w:rPr>
        <w:t>البيانات</w:t>
      </w:r>
      <w:r>
        <w:t xml:space="preserve"> </w:t>
      </w:r>
      <w:r>
        <w:rPr>
          <w:szCs w:val="21"/>
          <w:rtl/>
        </w:rPr>
        <w:t>المالية</w:t>
      </w:r>
      <w:r>
        <w:t xml:space="preserve"> </w:t>
      </w:r>
      <w:r>
        <w:rPr>
          <w:szCs w:val="21"/>
          <w:rtl/>
        </w:rPr>
        <w:t>الواردة</w:t>
      </w:r>
      <w:r>
        <w:t xml:space="preserve"> </w:t>
      </w:r>
      <w:r>
        <w:rPr>
          <w:szCs w:val="21"/>
          <w:rtl/>
        </w:rPr>
        <w:t>في</w:t>
      </w:r>
      <w:r>
        <w:t xml:space="preserve"> </w:t>
      </w:r>
      <w:r>
        <w:rPr>
          <w:szCs w:val="21"/>
          <w:rtl/>
        </w:rPr>
        <w:t>هذا</w:t>
      </w:r>
      <w:r>
        <w:t xml:space="preserve"> </w:t>
      </w:r>
      <w:r>
        <w:rPr>
          <w:szCs w:val="21"/>
          <w:rtl/>
        </w:rPr>
        <w:t>التقرير</w:t>
      </w:r>
      <w:r>
        <w:t xml:space="preserve"> </w:t>
      </w:r>
      <w:r>
        <w:rPr>
          <w:szCs w:val="21"/>
          <w:rtl/>
        </w:rPr>
        <w:t>أُعدت</w:t>
      </w:r>
      <w:r>
        <w:t xml:space="preserve"> </w:t>
      </w:r>
      <w:r>
        <w:rPr>
          <w:szCs w:val="21"/>
          <w:rtl/>
        </w:rPr>
        <w:t>بناءً</w:t>
      </w:r>
      <w:r>
        <w:t xml:space="preserve"> </w:t>
      </w:r>
      <w:r>
        <w:rPr>
          <w:szCs w:val="21"/>
          <w:rtl/>
        </w:rPr>
        <w:t>على</w:t>
      </w:r>
      <w:r>
        <w:t xml:space="preserve"> </w:t>
      </w:r>
      <w:r>
        <w:rPr>
          <w:szCs w:val="21"/>
          <w:rtl/>
        </w:rPr>
        <w:t>المستندات</w:t>
      </w:r>
      <w:r>
        <w:t xml:space="preserve"> </w:t>
      </w:r>
      <w:r>
        <w:rPr>
          <w:szCs w:val="21"/>
          <w:rtl/>
        </w:rPr>
        <w:t>والسجلات</w:t>
      </w:r>
      <w:r>
        <w:t xml:space="preserve"> </w:t>
      </w:r>
      <w:r>
        <w:rPr>
          <w:szCs w:val="21"/>
          <w:rtl/>
        </w:rPr>
        <w:t>المتاحة،</w:t>
      </w:r>
      <w:r>
        <w:t xml:space="preserve"> </w:t>
      </w:r>
      <w:r>
        <w:rPr>
          <w:szCs w:val="21"/>
          <w:rtl/>
        </w:rPr>
        <w:t>وأنها</w:t>
      </w:r>
      <w:r>
        <w:t xml:space="preserve"> </w:t>
      </w:r>
      <w:r>
        <w:rPr>
          <w:szCs w:val="21"/>
          <w:rtl/>
        </w:rPr>
        <w:t>تعكس</w:t>
      </w:r>
      <w:r>
        <w:t xml:space="preserve"> </w:t>
      </w:r>
      <w:r>
        <w:rPr>
          <w:szCs w:val="21"/>
          <w:rtl/>
        </w:rPr>
        <w:t>المصروفات</w:t>
      </w:r>
      <w:r>
        <w:t xml:space="preserve"> </w:t>
      </w:r>
      <w:r>
        <w:rPr>
          <w:szCs w:val="21"/>
          <w:rtl/>
        </w:rPr>
        <w:t>والإيرادات</w:t>
      </w:r>
      <w:r>
        <w:t xml:space="preserve"> </w:t>
      </w:r>
      <w:r>
        <w:rPr>
          <w:szCs w:val="21"/>
          <w:rtl/>
        </w:rPr>
        <w:t>الخاصة</w:t>
      </w:r>
      <w:r>
        <w:t xml:space="preserve"> </w:t>
      </w:r>
      <w:r>
        <w:rPr>
          <w:szCs w:val="21"/>
          <w:rtl/>
        </w:rPr>
        <w:t>بالفترة</w:t>
      </w:r>
      <w:r>
        <w:t xml:space="preserve"> </w:t>
      </w:r>
      <w:r>
        <w:rPr>
          <w:szCs w:val="21"/>
          <w:rtl/>
        </w:rPr>
        <w:t>المذكورة</w:t>
      </w:r>
      <w:r>
        <w:t xml:space="preserve"> </w:t>
      </w:r>
      <w:r>
        <w:rPr>
          <w:szCs w:val="21"/>
          <w:rtl/>
        </w:rPr>
        <w:t>أعلاه</w:t>
      </w:r>
      <w:r>
        <w:t xml:space="preserve"> </w:t>
      </w:r>
      <w:r>
        <w:rPr>
          <w:szCs w:val="21"/>
          <w:rtl/>
        </w:rPr>
        <w:t>حسب</w:t>
      </w:r>
      <w:r>
        <w:t xml:space="preserve"> </w:t>
      </w:r>
      <w:r>
        <w:rPr>
          <w:szCs w:val="21"/>
          <w:rtl/>
        </w:rPr>
        <w:t>الأصول</w:t>
      </w:r>
      <w:r w:rsidR="001359FA">
        <w:rPr>
          <w:rFonts w:hint="cs"/>
          <w:rtl/>
        </w:rPr>
        <w:t>.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3"/>
      </w:tblGrid>
      <w:tr w:rsidR="00DC1DA9" w14:paraId="5DF2CAED" w14:textId="77777777">
        <w:trPr>
          <w:jc w:val="center"/>
        </w:trPr>
        <w:tc>
          <w:tcPr>
            <w:tcW w:w="2663" w:type="dxa"/>
            <w:shd w:val="clear" w:color="auto" w:fill="EDEDED"/>
            <w:vAlign w:val="center"/>
          </w:tcPr>
          <w:p w14:paraId="6C99A3B0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التاريخ</w:t>
            </w:r>
          </w:p>
        </w:tc>
        <w:tc>
          <w:tcPr>
            <w:tcW w:w="2663" w:type="dxa"/>
            <w:shd w:val="clear" w:color="auto" w:fill="EDEDED"/>
            <w:vAlign w:val="center"/>
          </w:tcPr>
          <w:p w14:paraId="5D297A37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التوقيع</w:t>
            </w:r>
          </w:p>
        </w:tc>
        <w:tc>
          <w:tcPr>
            <w:tcW w:w="2663" w:type="dxa"/>
            <w:shd w:val="clear" w:color="auto" w:fill="EDEDED"/>
            <w:vAlign w:val="center"/>
          </w:tcPr>
          <w:p w14:paraId="1B4283BF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المسمى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الوظيفي</w:t>
            </w:r>
          </w:p>
        </w:tc>
        <w:tc>
          <w:tcPr>
            <w:tcW w:w="2663" w:type="dxa"/>
            <w:shd w:val="clear" w:color="auto" w:fill="EDEDED"/>
            <w:vAlign w:val="center"/>
          </w:tcPr>
          <w:p w14:paraId="61C50236" w14:textId="77777777" w:rsidR="00DC1DA9" w:rsidRDefault="00507216">
            <w:pPr>
              <w:bidi/>
              <w:jc w:val="center"/>
            </w:pPr>
            <w:r>
              <w:rPr>
                <w:b/>
                <w:bCs/>
                <w:szCs w:val="21"/>
                <w:rtl/>
              </w:rPr>
              <w:t>الاسم</w:t>
            </w:r>
          </w:p>
        </w:tc>
      </w:tr>
      <w:tr w:rsidR="00DC1DA9" w14:paraId="133A611B" w14:textId="77777777">
        <w:trPr>
          <w:jc w:val="center"/>
        </w:trPr>
        <w:tc>
          <w:tcPr>
            <w:tcW w:w="2663" w:type="dxa"/>
            <w:vAlign w:val="center"/>
          </w:tcPr>
          <w:p w14:paraId="465FC2DC" w14:textId="77777777" w:rsidR="00DC1DA9" w:rsidRDefault="00507216">
            <w:pPr>
              <w:bidi/>
              <w:jc w:val="center"/>
            </w:pPr>
            <w:r>
              <w:t>…… / …… / …………</w:t>
            </w:r>
          </w:p>
        </w:tc>
        <w:tc>
          <w:tcPr>
            <w:tcW w:w="2663" w:type="dxa"/>
            <w:vAlign w:val="center"/>
          </w:tcPr>
          <w:p w14:paraId="62C346D0" w14:textId="77777777" w:rsidR="00DC1DA9" w:rsidRDefault="00507216">
            <w:pPr>
              <w:bidi/>
              <w:jc w:val="center"/>
            </w:pPr>
            <w:r>
              <w:t>............................</w:t>
            </w:r>
          </w:p>
        </w:tc>
        <w:tc>
          <w:tcPr>
            <w:tcW w:w="2663" w:type="dxa"/>
            <w:vAlign w:val="center"/>
          </w:tcPr>
          <w:p w14:paraId="7880920B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معد</w:t>
            </w:r>
            <w:r>
              <w:t xml:space="preserve"> </w:t>
            </w:r>
            <w:r>
              <w:rPr>
                <w:szCs w:val="21"/>
                <w:rtl/>
              </w:rPr>
              <w:t>التقرير</w:t>
            </w:r>
            <w:r>
              <w:t xml:space="preserve"> </w:t>
            </w:r>
            <w:r>
              <w:rPr>
                <w:szCs w:val="21"/>
                <w:rtl/>
              </w:rPr>
              <w:t>المالي</w:t>
            </w:r>
          </w:p>
        </w:tc>
        <w:tc>
          <w:tcPr>
            <w:tcW w:w="2663" w:type="dxa"/>
            <w:vAlign w:val="center"/>
          </w:tcPr>
          <w:p w14:paraId="776FB331" w14:textId="77777777" w:rsidR="00DC1DA9" w:rsidRDefault="00507216">
            <w:pPr>
              <w:bidi/>
              <w:jc w:val="center"/>
            </w:pPr>
            <w:r>
              <w:t>............................</w:t>
            </w:r>
          </w:p>
        </w:tc>
      </w:tr>
      <w:tr w:rsidR="00DC1DA9" w14:paraId="4DABADA0" w14:textId="77777777">
        <w:trPr>
          <w:jc w:val="center"/>
        </w:trPr>
        <w:tc>
          <w:tcPr>
            <w:tcW w:w="2663" w:type="dxa"/>
            <w:vAlign w:val="center"/>
          </w:tcPr>
          <w:p w14:paraId="41ABF77D" w14:textId="77777777" w:rsidR="00DC1DA9" w:rsidRDefault="00507216">
            <w:pPr>
              <w:bidi/>
              <w:jc w:val="center"/>
            </w:pPr>
            <w:r>
              <w:t>…… / …… / …………</w:t>
            </w:r>
          </w:p>
        </w:tc>
        <w:tc>
          <w:tcPr>
            <w:tcW w:w="2663" w:type="dxa"/>
            <w:vAlign w:val="center"/>
          </w:tcPr>
          <w:p w14:paraId="7D425677" w14:textId="77777777" w:rsidR="00DC1DA9" w:rsidRDefault="00507216">
            <w:pPr>
              <w:bidi/>
              <w:jc w:val="center"/>
            </w:pPr>
            <w:r>
              <w:t>............................</w:t>
            </w:r>
          </w:p>
        </w:tc>
        <w:tc>
          <w:tcPr>
            <w:tcW w:w="2663" w:type="dxa"/>
            <w:vAlign w:val="center"/>
          </w:tcPr>
          <w:p w14:paraId="74FC0E2F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مدير</w:t>
            </w:r>
            <w:r>
              <w:t xml:space="preserve"> </w:t>
            </w:r>
            <w:r>
              <w:rPr>
                <w:szCs w:val="21"/>
                <w:rtl/>
              </w:rPr>
              <w:t>المشروع</w:t>
            </w:r>
            <w:r>
              <w:t xml:space="preserve"> / </w:t>
            </w:r>
            <w:r>
              <w:rPr>
                <w:szCs w:val="21"/>
                <w:rtl/>
              </w:rPr>
              <w:t>المسؤول</w:t>
            </w:r>
            <w:r>
              <w:t xml:space="preserve"> </w:t>
            </w:r>
            <w:r>
              <w:rPr>
                <w:szCs w:val="21"/>
                <w:rtl/>
              </w:rPr>
              <w:t>المباشر</w:t>
            </w:r>
          </w:p>
        </w:tc>
        <w:tc>
          <w:tcPr>
            <w:tcW w:w="2663" w:type="dxa"/>
            <w:vAlign w:val="center"/>
          </w:tcPr>
          <w:p w14:paraId="04B92421" w14:textId="77777777" w:rsidR="00DC1DA9" w:rsidRDefault="00507216">
            <w:pPr>
              <w:bidi/>
              <w:jc w:val="center"/>
            </w:pPr>
            <w:r>
              <w:t>............................</w:t>
            </w:r>
          </w:p>
        </w:tc>
      </w:tr>
      <w:tr w:rsidR="00DC1DA9" w14:paraId="784EC107" w14:textId="77777777">
        <w:trPr>
          <w:jc w:val="center"/>
        </w:trPr>
        <w:tc>
          <w:tcPr>
            <w:tcW w:w="2663" w:type="dxa"/>
            <w:vAlign w:val="center"/>
          </w:tcPr>
          <w:p w14:paraId="4E30B056" w14:textId="77777777" w:rsidR="00DC1DA9" w:rsidRDefault="00507216">
            <w:pPr>
              <w:bidi/>
              <w:jc w:val="center"/>
            </w:pPr>
            <w:r>
              <w:t>…… / …… / …………</w:t>
            </w:r>
          </w:p>
        </w:tc>
        <w:tc>
          <w:tcPr>
            <w:tcW w:w="2663" w:type="dxa"/>
            <w:vAlign w:val="center"/>
          </w:tcPr>
          <w:p w14:paraId="3CE9AB95" w14:textId="77777777" w:rsidR="00DC1DA9" w:rsidRDefault="00507216">
            <w:pPr>
              <w:bidi/>
              <w:jc w:val="center"/>
            </w:pPr>
            <w:r>
              <w:t>............................</w:t>
            </w:r>
          </w:p>
        </w:tc>
        <w:tc>
          <w:tcPr>
            <w:tcW w:w="2663" w:type="dxa"/>
            <w:vAlign w:val="center"/>
          </w:tcPr>
          <w:p w14:paraId="6B6852E3" w14:textId="77777777" w:rsidR="00DC1DA9" w:rsidRDefault="00507216">
            <w:pPr>
              <w:bidi/>
              <w:jc w:val="center"/>
            </w:pPr>
            <w:r>
              <w:rPr>
                <w:szCs w:val="21"/>
                <w:rtl/>
              </w:rPr>
              <w:t>الإدارة</w:t>
            </w:r>
            <w:r>
              <w:t xml:space="preserve"> </w:t>
            </w:r>
            <w:r>
              <w:rPr>
                <w:szCs w:val="21"/>
                <w:rtl/>
              </w:rPr>
              <w:t>المالية</w:t>
            </w:r>
            <w:r>
              <w:t xml:space="preserve"> / </w:t>
            </w:r>
            <w:r>
              <w:rPr>
                <w:szCs w:val="21"/>
                <w:rtl/>
              </w:rPr>
              <w:t>المدقق</w:t>
            </w:r>
            <w:r>
              <w:t xml:space="preserve"> </w:t>
            </w:r>
            <w:r>
              <w:rPr>
                <w:szCs w:val="21"/>
                <w:rtl/>
              </w:rPr>
              <w:t>الداخلي</w:t>
            </w:r>
          </w:p>
        </w:tc>
        <w:tc>
          <w:tcPr>
            <w:tcW w:w="2663" w:type="dxa"/>
            <w:vAlign w:val="center"/>
          </w:tcPr>
          <w:p w14:paraId="1C40AD8D" w14:textId="77777777" w:rsidR="00DC1DA9" w:rsidRDefault="00507216">
            <w:pPr>
              <w:bidi/>
              <w:jc w:val="center"/>
            </w:pPr>
            <w:r>
              <w:t>............................</w:t>
            </w:r>
          </w:p>
        </w:tc>
      </w:tr>
    </w:tbl>
    <w:p w14:paraId="00501C56" w14:textId="77777777" w:rsidR="00DC1DA9" w:rsidRDefault="00DC1DA9">
      <w:pPr>
        <w:bidi/>
        <w:jc w:val="right"/>
      </w:pP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5326"/>
        <w:gridCol w:w="5326"/>
      </w:tblGrid>
      <w:tr w:rsidR="00DC1DA9" w14:paraId="08DC4C6A" w14:textId="77777777">
        <w:trPr>
          <w:jc w:val="center"/>
        </w:trPr>
        <w:tc>
          <w:tcPr>
            <w:tcW w:w="10652" w:type="dxa"/>
            <w:gridSpan w:val="2"/>
            <w:shd w:val="clear" w:color="auto" w:fill="EDEDED"/>
            <w:vAlign w:val="center"/>
          </w:tcPr>
          <w:p w14:paraId="1C5BCD36" w14:textId="316F7FF6" w:rsidR="00DC1DA9" w:rsidRDefault="00507216" w:rsidP="001359FA">
            <w:pPr>
              <w:pStyle w:val="ListParagraph"/>
              <w:numPr>
                <w:ilvl w:val="0"/>
                <w:numId w:val="15"/>
              </w:numPr>
              <w:bidi/>
            </w:pPr>
            <w:r w:rsidRPr="001359FA">
              <w:rPr>
                <w:b/>
                <w:bCs/>
                <w:sz w:val="24"/>
                <w:szCs w:val="24"/>
                <w:rtl/>
              </w:rPr>
              <w:t>الاعتماد</w:t>
            </w:r>
            <w:r w:rsidRPr="001359FA">
              <w:rPr>
                <w:b/>
                <w:sz w:val="24"/>
              </w:rPr>
              <w:t xml:space="preserve"> </w:t>
            </w:r>
            <w:r w:rsidRPr="001359FA">
              <w:rPr>
                <w:b/>
                <w:bCs/>
                <w:sz w:val="24"/>
                <w:szCs w:val="24"/>
                <w:rtl/>
              </w:rPr>
              <w:t>النه</w:t>
            </w:r>
            <w:r w:rsidRPr="001359FA">
              <w:rPr>
                <w:b/>
                <w:bCs/>
                <w:sz w:val="24"/>
                <w:szCs w:val="24"/>
                <w:rtl/>
              </w:rPr>
              <w:t>ائي</w:t>
            </w:r>
          </w:p>
        </w:tc>
      </w:tr>
      <w:tr w:rsidR="00DC1DA9" w14:paraId="7A5B8194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5326" w:type="dxa"/>
            <w:vAlign w:val="center"/>
          </w:tcPr>
          <w:p w14:paraId="066C3E6D" w14:textId="77777777" w:rsidR="00DC1DA9" w:rsidRDefault="00507216" w:rsidP="001359FA">
            <w:pPr>
              <w:bidi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يعتمد</w:t>
            </w:r>
            <w:r>
              <w:t xml:space="preserve"> </w:t>
            </w:r>
            <w:r>
              <w:rPr>
                <w:szCs w:val="21"/>
                <w:rtl/>
              </w:rPr>
              <w:t>التقرير</w:t>
            </w:r>
            <w:r>
              <w:t xml:space="preserve">     ☐ </w:t>
            </w:r>
            <w:r>
              <w:rPr>
                <w:szCs w:val="21"/>
                <w:rtl/>
              </w:rPr>
              <w:t>يعتمد</w:t>
            </w:r>
            <w:r>
              <w:t xml:space="preserve"> </w:t>
            </w:r>
            <w:r>
              <w:rPr>
                <w:szCs w:val="21"/>
                <w:rtl/>
              </w:rPr>
              <w:t>مع</w:t>
            </w:r>
            <w:r>
              <w:t xml:space="preserve"> </w:t>
            </w:r>
            <w:r>
              <w:rPr>
                <w:szCs w:val="21"/>
                <w:rtl/>
              </w:rPr>
              <w:t>ملاحظات</w:t>
            </w:r>
            <w:r>
              <w:t xml:space="preserve">     ☐ </w:t>
            </w:r>
            <w:r>
              <w:rPr>
                <w:szCs w:val="21"/>
                <w:rtl/>
              </w:rPr>
              <w:t>يعاد</w:t>
            </w:r>
            <w:r>
              <w:t xml:space="preserve"> </w:t>
            </w:r>
            <w:r>
              <w:rPr>
                <w:szCs w:val="21"/>
                <w:rtl/>
              </w:rPr>
              <w:t>لاستكمال</w:t>
            </w:r>
            <w:r>
              <w:t xml:space="preserve"> </w:t>
            </w:r>
            <w:r>
              <w:rPr>
                <w:szCs w:val="21"/>
                <w:rtl/>
              </w:rPr>
              <w:t>النواقص</w:t>
            </w:r>
          </w:p>
        </w:tc>
        <w:tc>
          <w:tcPr>
            <w:tcW w:w="5326" w:type="dxa"/>
            <w:shd w:val="clear" w:color="auto" w:fill="F7F7F7"/>
            <w:vAlign w:val="center"/>
          </w:tcPr>
          <w:p w14:paraId="01A38CC1" w14:textId="1406E938" w:rsidR="00DC1DA9" w:rsidRDefault="00507216" w:rsidP="001359FA">
            <w:pPr>
              <w:bidi/>
            </w:pPr>
            <w:r>
              <w:rPr>
                <w:b/>
                <w:bCs/>
                <w:szCs w:val="21"/>
                <w:rtl/>
              </w:rPr>
              <w:t>قرار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الاعتماد</w:t>
            </w:r>
            <w:r w:rsidR="001359FA">
              <w:rPr>
                <w:rFonts w:hint="cs"/>
                <w:b/>
                <w:rtl/>
              </w:rPr>
              <w:t>:</w:t>
            </w:r>
          </w:p>
        </w:tc>
      </w:tr>
      <w:tr w:rsidR="00DC1DA9" w14:paraId="2D8D59DB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5326" w:type="dxa"/>
            <w:vAlign w:val="center"/>
          </w:tcPr>
          <w:p w14:paraId="2387172F" w14:textId="77777777" w:rsidR="00DC1DA9" w:rsidRDefault="00507216" w:rsidP="001359FA">
            <w:pPr>
              <w:bidi/>
            </w:pPr>
            <w:r>
              <w:t>........................................................</w:t>
            </w:r>
          </w:p>
        </w:tc>
        <w:tc>
          <w:tcPr>
            <w:tcW w:w="5326" w:type="dxa"/>
            <w:shd w:val="clear" w:color="auto" w:fill="F7F7F7"/>
            <w:vAlign w:val="center"/>
          </w:tcPr>
          <w:p w14:paraId="1091343A" w14:textId="682DB3D3" w:rsidR="00DC1DA9" w:rsidRDefault="00507216" w:rsidP="001359FA">
            <w:pPr>
              <w:bidi/>
            </w:pPr>
            <w:r>
              <w:rPr>
                <w:b/>
                <w:bCs/>
                <w:szCs w:val="21"/>
                <w:rtl/>
              </w:rPr>
              <w:t>اسم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صاحب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الصلاحية</w:t>
            </w:r>
            <w:r w:rsidR="001359FA">
              <w:rPr>
                <w:rFonts w:hint="cs"/>
                <w:b/>
                <w:rtl/>
              </w:rPr>
              <w:t>:</w:t>
            </w:r>
          </w:p>
        </w:tc>
      </w:tr>
      <w:tr w:rsidR="00DC1DA9" w14:paraId="6FDD652C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5326" w:type="dxa"/>
            <w:vAlign w:val="center"/>
          </w:tcPr>
          <w:p w14:paraId="22BCF6A9" w14:textId="77777777" w:rsidR="00DC1DA9" w:rsidRDefault="00507216" w:rsidP="001359FA">
            <w:pPr>
              <w:bidi/>
            </w:pPr>
            <w:r>
              <w:t>........................................................</w:t>
            </w:r>
          </w:p>
        </w:tc>
        <w:tc>
          <w:tcPr>
            <w:tcW w:w="5326" w:type="dxa"/>
            <w:shd w:val="clear" w:color="auto" w:fill="F7F7F7"/>
            <w:vAlign w:val="center"/>
          </w:tcPr>
          <w:p w14:paraId="464F6B8A" w14:textId="3C58A57B" w:rsidR="00DC1DA9" w:rsidRDefault="00507216" w:rsidP="001359FA">
            <w:pPr>
              <w:bidi/>
            </w:pPr>
            <w:r>
              <w:rPr>
                <w:b/>
                <w:bCs/>
                <w:szCs w:val="21"/>
                <w:rtl/>
              </w:rPr>
              <w:t>المسمى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الوظيفي</w:t>
            </w:r>
            <w:r w:rsidR="001359FA">
              <w:rPr>
                <w:rFonts w:hint="cs"/>
                <w:b/>
                <w:rtl/>
              </w:rPr>
              <w:t>:</w:t>
            </w:r>
          </w:p>
        </w:tc>
      </w:tr>
      <w:tr w:rsidR="00DC1DA9" w14:paraId="3A0C0157" w14:textId="7777777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jc w:val="center"/>
        </w:trPr>
        <w:tc>
          <w:tcPr>
            <w:tcW w:w="5326" w:type="dxa"/>
            <w:vAlign w:val="center"/>
          </w:tcPr>
          <w:p w14:paraId="1B7F333C" w14:textId="43C9A240" w:rsidR="00DC1DA9" w:rsidRDefault="001359FA" w:rsidP="001359FA">
            <w:pPr>
              <w:bidi/>
            </w:pPr>
            <w:r>
              <w:rPr>
                <w:rFonts w:hint="cs"/>
                <w:rtl/>
              </w:rPr>
              <w:t>ا</w:t>
            </w:r>
            <w:r>
              <w:rPr>
                <w:szCs w:val="21"/>
                <w:rtl/>
              </w:rPr>
              <w:t>لتاريخ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      ………… / …… / ……</w:t>
            </w:r>
          </w:p>
        </w:tc>
        <w:tc>
          <w:tcPr>
            <w:tcW w:w="5326" w:type="dxa"/>
            <w:shd w:val="clear" w:color="auto" w:fill="F7F7F7"/>
            <w:vAlign w:val="center"/>
          </w:tcPr>
          <w:p w14:paraId="79DD4E26" w14:textId="07E66360" w:rsidR="00DC1DA9" w:rsidRDefault="00507216" w:rsidP="001359FA">
            <w:pPr>
              <w:bidi/>
            </w:pPr>
            <w:r>
              <w:rPr>
                <w:b/>
                <w:bCs/>
                <w:szCs w:val="21"/>
                <w:rtl/>
              </w:rPr>
              <w:t>التوقيع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والختم</w:t>
            </w:r>
            <w:r w:rsidR="001359FA">
              <w:rPr>
                <w:rFonts w:hint="cs"/>
                <w:b/>
                <w:rtl/>
              </w:rPr>
              <w:t>:</w:t>
            </w:r>
          </w:p>
        </w:tc>
      </w:tr>
    </w:tbl>
    <w:p w14:paraId="799C320E" w14:textId="77777777" w:rsidR="00DC1DA9" w:rsidRDefault="00DC1DA9">
      <w:pPr>
        <w:bidi/>
        <w:jc w:val="right"/>
      </w:pPr>
    </w:p>
    <w:p w14:paraId="78393FEA" w14:textId="77777777" w:rsidR="00DC1DA9" w:rsidRDefault="00507216" w:rsidP="001359FA">
      <w:pPr>
        <w:bidi/>
      </w:pPr>
      <w:r>
        <w:rPr>
          <w:b/>
          <w:bCs/>
          <w:sz w:val="19"/>
          <w:szCs w:val="19"/>
          <w:rtl/>
        </w:rPr>
        <w:t>ملاحظة</w:t>
      </w:r>
      <w:r>
        <w:rPr>
          <w:b/>
          <w:sz w:val="19"/>
        </w:rPr>
        <w:t xml:space="preserve">: </w:t>
      </w:r>
      <w:r>
        <w:rPr>
          <w:b/>
          <w:bCs/>
          <w:sz w:val="19"/>
          <w:szCs w:val="19"/>
          <w:rtl/>
        </w:rPr>
        <w:t>يجب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إرفاق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المستندات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المؤيدة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لجميع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المصروفات،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ولا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يُعد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التقرير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مكتملًا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إلا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بعد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المراجعة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والاعتماد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حسب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تسلسل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الصلاحيات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المعتمد</w:t>
      </w:r>
      <w:r>
        <w:rPr>
          <w:b/>
          <w:sz w:val="19"/>
        </w:rPr>
        <w:t>.</w:t>
      </w:r>
    </w:p>
    <w:sectPr w:rsidR="00DC1DA9" w:rsidSect="00034616">
      <w:headerReference w:type="default" r:id="rId8"/>
      <w:footerReference w:type="default" r:id="rId9"/>
      <w:pgSz w:w="12240" w:h="15840"/>
      <w:pgMar w:top="737" w:right="794" w:bottom="737" w:left="79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40483" w14:textId="77777777" w:rsidR="00507216" w:rsidRDefault="00507216">
      <w:pPr>
        <w:spacing w:after="0" w:line="240" w:lineRule="auto"/>
      </w:pPr>
      <w:r>
        <w:separator/>
      </w:r>
    </w:p>
  </w:endnote>
  <w:endnote w:type="continuationSeparator" w:id="0">
    <w:p w14:paraId="481A0CCE" w14:textId="77777777" w:rsidR="00507216" w:rsidRDefault="0050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83360" w14:textId="77777777" w:rsidR="00DC1DA9" w:rsidRDefault="00DC1DA9">
    <w:pPr>
      <w:pStyle w:val="Footer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439"/>
      <w:gridCol w:w="3439"/>
      <w:gridCol w:w="3439"/>
    </w:tblGrid>
    <w:tr w:rsidR="00DC1DA9" w14:paraId="6AC68223" w14:textId="77777777">
      <w:trPr>
        <w:jc w:val="center"/>
      </w:trPr>
      <w:tc>
        <w:tcPr>
          <w:tcW w:w="3439" w:type="dxa"/>
        </w:tcPr>
        <w:p w14:paraId="12A7C823" w14:textId="77777777" w:rsidR="00DC1DA9" w:rsidRDefault="00507216">
          <w:pPr>
            <w:bidi/>
            <w:jc w:val="center"/>
          </w:pPr>
          <w:r>
            <w:rPr>
              <w:color w:val="505050"/>
              <w:sz w:val="17"/>
            </w:rPr>
            <w:t>FIN-REP-TMP-01</w:t>
          </w:r>
        </w:p>
      </w:tc>
      <w:tc>
        <w:tcPr>
          <w:tcW w:w="3439" w:type="dxa"/>
        </w:tcPr>
        <w:p w14:paraId="49B5AD86" w14:textId="77777777" w:rsidR="00DC1DA9" w:rsidRDefault="00507216">
          <w:pPr>
            <w:bidi/>
            <w:jc w:val="center"/>
          </w:pPr>
          <w:r>
            <w:rPr>
              <w:color w:val="505050"/>
              <w:sz w:val="17"/>
              <w:szCs w:val="17"/>
              <w:rtl/>
            </w:rPr>
            <w:t>مسودة</w:t>
          </w:r>
          <w:r>
            <w:rPr>
              <w:color w:val="505050"/>
              <w:sz w:val="17"/>
            </w:rPr>
            <w:t xml:space="preserve"> </w:t>
          </w:r>
          <w:r>
            <w:rPr>
              <w:color w:val="505050"/>
              <w:sz w:val="17"/>
              <w:szCs w:val="17"/>
              <w:rtl/>
            </w:rPr>
            <w:t>تقرير</w:t>
          </w:r>
          <w:r>
            <w:rPr>
              <w:color w:val="505050"/>
              <w:sz w:val="17"/>
            </w:rPr>
            <w:t xml:space="preserve"> </w:t>
          </w:r>
          <w:r>
            <w:rPr>
              <w:color w:val="505050"/>
              <w:sz w:val="17"/>
              <w:szCs w:val="17"/>
              <w:rtl/>
            </w:rPr>
            <w:t>مالي</w:t>
          </w:r>
          <w:r>
            <w:rPr>
              <w:color w:val="505050"/>
              <w:sz w:val="17"/>
            </w:rPr>
            <w:t xml:space="preserve"> - </w:t>
          </w:r>
          <w:r>
            <w:rPr>
              <w:color w:val="505050"/>
              <w:sz w:val="17"/>
              <w:szCs w:val="17"/>
              <w:rtl/>
            </w:rPr>
            <w:t>للاستخدام</w:t>
          </w:r>
          <w:r>
            <w:rPr>
              <w:color w:val="505050"/>
              <w:sz w:val="17"/>
            </w:rPr>
            <w:t xml:space="preserve"> </w:t>
          </w:r>
          <w:r>
            <w:rPr>
              <w:color w:val="505050"/>
              <w:sz w:val="17"/>
              <w:szCs w:val="17"/>
              <w:rtl/>
            </w:rPr>
            <w:t>الداخلي</w:t>
          </w:r>
          <w:r>
            <w:rPr>
              <w:color w:val="505050"/>
              <w:sz w:val="17"/>
            </w:rPr>
            <w:t>/</w:t>
          </w:r>
          <w:r>
            <w:rPr>
              <w:color w:val="505050"/>
              <w:sz w:val="17"/>
              <w:szCs w:val="17"/>
              <w:rtl/>
            </w:rPr>
            <w:t>المشاريع</w:t>
          </w:r>
        </w:p>
      </w:tc>
      <w:tc>
        <w:tcPr>
          <w:tcW w:w="3439" w:type="dxa"/>
        </w:tcPr>
        <w:p w14:paraId="59CEBA1B" w14:textId="77777777" w:rsidR="00DC1DA9" w:rsidRDefault="00507216">
          <w:pPr>
            <w:bidi/>
            <w:jc w:val="center"/>
          </w:pPr>
          <w:r>
            <w:rPr>
              <w:color w:val="505050"/>
              <w:sz w:val="17"/>
              <w:szCs w:val="17"/>
              <w:rtl/>
            </w:rPr>
            <w:t>الإصدار</w:t>
          </w:r>
          <w:r>
            <w:rPr>
              <w:color w:val="505050"/>
              <w:sz w:val="17"/>
            </w:rPr>
            <w:t xml:space="preserve"> 01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0CF5D" w14:textId="77777777" w:rsidR="00507216" w:rsidRDefault="00507216">
      <w:pPr>
        <w:spacing w:after="0" w:line="240" w:lineRule="auto"/>
      </w:pPr>
      <w:r>
        <w:separator/>
      </w:r>
    </w:p>
  </w:footnote>
  <w:footnote w:type="continuationSeparator" w:id="0">
    <w:p w14:paraId="0047E4EC" w14:textId="77777777" w:rsidR="00507216" w:rsidRDefault="00507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FDB9B" w14:textId="77777777" w:rsidR="00DC1DA9" w:rsidRDefault="00DC1DA9">
    <w:pPr>
      <w:pStyle w:val="Header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2494"/>
      <w:gridCol w:w="5329"/>
      <w:gridCol w:w="2494"/>
    </w:tblGrid>
    <w:tr w:rsidR="00DC1DA9" w14:paraId="384CA112" w14:textId="77777777">
      <w:trPr>
        <w:jc w:val="center"/>
      </w:trPr>
      <w:tc>
        <w:tcPr>
          <w:tcW w:w="2494" w:type="dxa"/>
          <w:vAlign w:val="center"/>
        </w:tcPr>
        <w:p w14:paraId="5E98A804" w14:textId="3A9420AD" w:rsidR="00DC1DA9" w:rsidRDefault="00D13255">
          <w:r>
            <w:rPr>
              <w:rFonts w:hint="cs"/>
              <w:rtl/>
            </w:rPr>
            <w:t xml:space="preserve">       </w:t>
          </w:r>
          <w:r>
            <w:rPr>
              <w:noProof/>
            </w:rPr>
            <w:drawing>
              <wp:inline distT="0" distB="0" distL="0" distR="0" wp14:anchorId="2D1ADDF9" wp14:editId="7AC262A9">
                <wp:extent cx="666000" cy="70643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EPC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000" cy="7064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cs"/>
              <w:rtl/>
            </w:rPr>
            <w:t xml:space="preserve">    </w:t>
          </w:r>
        </w:p>
        <w:p w14:paraId="21729213" w14:textId="77777777" w:rsidR="00DC1DA9" w:rsidRDefault="00507216">
          <w:r>
            <w:rPr>
              <w:noProof/>
            </w:rPr>
            <w:drawing>
              <wp:inline distT="0" distB="0" distL="0" distR="0" wp14:anchorId="0E4FD8FF" wp14:editId="28445BD2">
                <wp:extent cx="954000" cy="5586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INC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558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9" w:type="dxa"/>
          <w:vAlign w:val="center"/>
        </w:tcPr>
        <w:p w14:paraId="435A969A" w14:textId="77777777" w:rsidR="00DC1DA9" w:rsidRDefault="00507216">
          <w:pPr>
            <w:bidi/>
            <w:jc w:val="center"/>
          </w:pPr>
          <w:r>
            <w:rPr>
              <w:b/>
              <w:bCs/>
              <w:sz w:val="28"/>
              <w:szCs w:val="28"/>
              <w:rtl/>
            </w:rPr>
            <w:t>الجامعة</w:t>
          </w:r>
          <w:r>
            <w:rPr>
              <w:b/>
              <w:sz w:val="28"/>
            </w:rPr>
            <w:t xml:space="preserve"> </w:t>
          </w:r>
          <w:r>
            <w:rPr>
              <w:b/>
              <w:bCs/>
              <w:sz w:val="28"/>
              <w:szCs w:val="28"/>
              <w:rtl/>
            </w:rPr>
            <w:t>الهاشمية</w:t>
          </w:r>
        </w:p>
        <w:p w14:paraId="05507887" w14:textId="77777777" w:rsidR="00DC1DA9" w:rsidRDefault="00507216">
          <w:pPr>
            <w:bidi/>
            <w:jc w:val="center"/>
          </w:pPr>
          <w:r>
            <w:rPr>
              <w:b/>
              <w:bCs/>
              <w:sz w:val="26"/>
              <w:szCs w:val="26"/>
              <w:rtl/>
            </w:rPr>
            <w:t>مركز</w:t>
          </w:r>
          <w:r>
            <w:rPr>
              <w:b/>
              <w:sz w:val="26"/>
            </w:rPr>
            <w:t xml:space="preserve"> </w:t>
          </w:r>
          <w:r>
            <w:rPr>
              <w:b/>
              <w:bCs/>
              <w:sz w:val="26"/>
              <w:szCs w:val="26"/>
              <w:rtl/>
            </w:rPr>
            <w:t>الابتكار</w:t>
          </w:r>
          <w:r>
            <w:rPr>
              <w:b/>
              <w:sz w:val="26"/>
            </w:rPr>
            <w:t xml:space="preserve"> </w:t>
          </w:r>
          <w:r>
            <w:rPr>
              <w:b/>
              <w:bCs/>
              <w:sz w:val="26"/>
              <w:szCs w:val="26"/>
              <w:rtl/>
            </w:rPr>
            <w:t>والمشاريع</w:t>
          </w:r>
          <w:r>
            <w:rPr>
              <w:b/>
              <w:sz w:val="26"/>
            </w:rPr>
            <w:t xml:space="preserve"> </w:t>
          </w:r>
          <w:r>
            <w:rPr>
              <w:b/>
              <w:bCs/>
              <w:sz w:val="26"/>
              <w:szCs w:val="26"/>
              <w:rtl/>
            </w:rPr>
            <w:t>الإبداعية</w:t>
          </w:r>
        </w:p>
        <w:p w14:paraId="7B2C79B4" w14:textId="77777777" w:rsidR="00DC1DA9" w:rsidRDefault="00507216">
          <w:pPr>
            <w:bidi/>
            <w:jc w:val="center"/>
          </w:pPr>
          <w:r>
            <w:rPr>
              <w:b/>
              <w:sz w:val="18"/>
            </w:rPr>
            <w:t xml:space="preserve">Financial Report Template / </w:t>
          </w:r>
          <w:r>
            <w:rPr>
              <w:b/>
              <w:bCs/>
              <w:sz w:val="18"/>
              <w:szCs w:val="18"/>
              <w:rtl/>
            </w:rPr>
            <w:t>قالب</w:t>
          </w:r>
          <w:r>
            <w:rPr>
              <w:b/>
              <w:sz w:val="18"/>
            </w:rPr>
            <w:t xml:space="preserve"> </w:t>
          </w:r>
          <w:r>
            <w:rPr>
              <w:b/>
              <w:bCs/>
              <w:sz w:val="18"/>
              <w:szCs w:val="18"/>
              <w:rtl/>
            </w:rPr>
            <w:t>التقرير</w:t>
          </w:r>
          <w:r>
            <w:rPr>
              <w:b/>
              <w:sz w:val="18"/>
            </w:rPr>
            <w:t xml:space="preserve"> </w:t>
          </w:r>
          <w:r>
            <w:rPr>
              <w:b/>
              <w:bCs/>
              <w:sz w:val="18"/>
              <w:szCs w:val="18"/>
              <w:rtl/>
            </w:rPr>
            <w:t>المالي</w:t>
          </w:r>
        </w:p>
      </w:tc>
      <w:tc>
        <w:tcPr>
          <w:tcW w:w="2494" w:type="dxa"/>
          <w:vAlign w:val="center"/>
        </w:tcPr>
        <w:p w14:paraId="7445E41A" w14:textId="77777777" w:rsidR="00DC1DA9" w:rsidRDefault="00507216">
          <w:pPr>
            <w:jc w:val="right"/>
          </w:pPr>
          <w:r>
            <w:rPr>
              <w:noProof/>
            </w:rPr>
            <w:drawing>
              <wp:inline distT="0" distB="0" distL="0" distR="0" wp14:anchorId="61834F12" wp14:editId="057D3FD5">
                <wp:extent cx="882000" cy="8820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U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000" cy="88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ECC1178" w14:textId="77777777" w:rsidR="00DC1DA9" w:rsidRDefault="00507216">
    <w:pPr>
      <w:bidi/>
      <w:jc w:val="center"/>
    </w:pPr>
    <w:r>
      <w:rPr>
        <w:color w:val="5F5F5F"/>
        <w:sz w:val="16"/>
      </w:rP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781249"/>
    <w:multiLevelType w:val="hybridMultilevel"/>
    <w:tmpl w:val="6118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33DA1"/>
    <w:multiLevelType w:val="hybridMultilevel"/>
    <w:tmpl w:val="FEF24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42434"/>
    <w:multiLevelType w:val="hybridMultilevel"/>
    <w:tmpl w:val="41EC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2F7D"/>
    <w:multiLevelType w:val="hybridMultilevel"/>
    <w:tmpl w:val="55CA91CC"/>
    <w:lvl w:ilvl="0" w:tplc="C5FE5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F1369"/>
    <w:multiLevelType w:val="hybridMultilevel"/>
    <w:tmpl w:val="55CA91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50539"/>
    <w:multiLevelType w:val="hybridMultilevel"/>
    <w:tmpl w:val="066E1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03BEB"/>
    <w:multiLevelType w:val="hybridMultilevel"/>
    <w:tmpl w:val="2C06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F4C07"/>
    <w:multiLevelType w:val="hybridMultilevel"/>
    <w:tmpl w:val="E7C2C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A43FC8"/>
    <w:multiLevelType w:val="hybridMultilevel"/>
    <w:tmpl w:val="4E2E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2354A"/>
    <w:multiLevelType w:val="hybridMultilevel"/>
    <w:tmpl w:val="1A52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520A0"/>
    <w:multiLevelType w:val="hybridMultilevel"/>
    <w:tmpl w:val="8D78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44E9F0">
      <w:start w:val="1"/>
      <w:numFmt w:val="bullet"/>
      <w:lvlText w:val="•"/>
      <w:lvlJc w:val="left"/>
      <w:pPr>
        <w:ind w:left="9975" w:hanging="8895"/>
      </w:pPr>
      <w:rPr>
        <w:rFonts w:ascii="Arial" w:eastAsiaTheme="minorEastAsia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D5D0F"/>
    <w:multiLevelType w:val="hybridMultilevel"/>
    <w:tmpl w:val="AE5A5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90E30"/>
    <w:multiLevelType w:val="hybridMultilevel"/>
    <w:tmpl w:val="4C8889FE"/>
    <w:lvl w:ilvl="0" w:tplc="B7B88D4E">
      <w:start w:val="10"/>
      <w:numFmt w:val="bullet"/>
      <w:lvlText w:val="•"/>
      <w:lvlJc w:val="left"/>
      <w:pPr>
        <w:ind w:left="9255" w:hanging="8895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F2EE4"/>
    <w:multiLevelType w:val="hybridMultilevel"/>
    <w:tmpl w:val="3FF04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5"/>
  </w:num>
  <w:num w:numId="12">
    <w:abstractNumId w:val="19"/>
  </w:num>
  <w:num w:numId="13">
    <w:abstractNumId w:val="20"/>
  </w:num>
  <w:num w:numId="14">
    <w:abstractNumId w:val="21"/>
  </w:num>
  <w:num w:numId="15">
    <w:abstractNumId w:val="12"/>
  </w:num>
  <w:num w:numId="16">
    <w:abstractNumId w:val="10"/>
  </w:num>
  <w:num w:numId="17">
    <w:abstractNumId w:val="14"/>
  </w:num>
  <w:num w:numId="18">
    <w:abstractNumId w:val="17"/>
  </w:num>
  <w:num w:numId="19">
    <w:abstractNumId w:val="11"/>
  </w:num>
  <w:num w:numId="20">
    <w:abstractNumId w:val="9"/>
  </w:num>
  <w:num w:numId="21">
    <w:abstractNumId w:val="22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1FD7"/>
    <w:rsid w:val="001359FA"/>
    <w:rsid w:val="0015074B"/>
    <w:rsid w:val="0029639D"/>
    <w:rsid w:val="00326F90"/>
    <w:rsid w:val="00487521"/>
    <w:rsid w:val="00507216"/>
    <w:rsid w:val="00AA1D8D"/>
    <w:rsid w:val="00B47730"/>
    <w:rsid w:val="00BA253A"/>
    <w:rsid w:val="00CB0664"/>
    <w:rsid w:val="00D13255"/>
    <w:rsid w:val="00DB7737"/>
    <w:rsid w:val="00DC1DA9"/>
    <w:rsid w:val="00FC693F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B6860"/>
  <w14:defaultImageDpi w14:val="300"/>
  <w15:docId w15:val="{4E69CE2C-09BE-4409-B49F-4666B714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 w:cs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24B23D-2E9C-44DA-B855-B206A3F4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Muna</cp:lastModifiedBy>
  <cp:revision>3</cp:revision>
  <dcterms:created xsi:type="dcterms:W3CDTF">2026-06-21T10:14:00Z</dcterms:created>
  <dcterms:modified xsi:type="dcterms:W3CDTF">2026-06-21T10:14:00Z</dcterms:modified>
  <cp:category/>
</cp:coreProperties>
</file>